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ind w:left="433" w:right="3"/>
        <w:jc w:val="center"/>
        <w:rPr>
          <w:rFonts w:hint="default"/>
          <w:lang w:val="ru-RU"/>
        </w:rPr>
      </w:pPr>
      <w:bookmarkStart w:id="1" w:name="_GoBack"/>
      <w:bookmarkEnd w:id="1"/>
      <w:r>
        <w:rPr>
          <w:rFonts w:hint="default"/>
          <w:lang w:val="ru-RU"/>
        </w:rPr>
        <w:drawing>
          <wp:inline distT="0" distB="0" distL="114300" distR="114300">
            <wp:extent cx="6529070" cy="8979535"/>
            <wp:effectExtent l="0" t="0" r="5080" b="12065"/>
            <wp:docPr id="7" name="Изображение 7" descr="театр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театр 001"/>
                    <pic:cNvPicPr>
                      <a:picLocks noChangeAspect="1"/>
                    </pic:cNvPicPr>
                  </pic:nvPicPr>
                  <pic:blipFill>
                    <a:blip r:embed="rId7"/>
                    <a:stretch>
                      <a:fillRect/>
                    </a:stretch>
                  </pic:blipFill>
                  <pic:spPr>
                    <a:xfrm>
                      <a:off x="0" y="0"/>
                      <a:ext cx="6529070" cy="8979535"/>
                    </a:xfrm>
                    <a:prstGeom prst="rect">
                      <a:avLst/>
                    </a:prstGeom>
                  </pic:spPr>
                </pic:pic>
              </a:graphicData>
            </a:graphic>
          </wp:inline>
        </w:drawing>
      </w:r>
    </w:p>
    <w:p>
      <w:pPr>
        <w:pStyle w:val="3"/>
        <w:spacing w:before="242"/>
        <w:ind w:left="433" w:right="3"/>
        <w:jc w:val="center"/>
      </w:pPr>
    </w:p>
    <w:p>
      <w:pPr>
        <w:pStyle w:val="3"/>
        <w:spacing w:before="242"/>
        <w:ind w:left="433" w:right="3"/>
        <w:jc w:val="center"/>
      </w:pPr>
    </w:p>
    <w:p>
      <w:pPr>
        <w:pStyle w:val="3"/>
        <w:spacing w:before="242"/>
        <w:ind w:left="433" w:right="3"/>
        <w:jc w:val="center"/>
        <w:sectPr>
          <w:type w:val="continuous"/>
          <w:pgSz w:w="11910" w:h="16840"/>
          <w:pgMar w:top="760" w:right="600" w:bottom="280" w:left="1020" w:header="720" w:footer="720" w:gutter="0"/>
          <w:cols w:space="720" w:num="1"/>
        </w:sectPr>
      </w:pPr>
      <w:r>
        <w:t>Пояснительная</w:t>
      </w:r>
      <w:r>
        <w:rPr>
          <w:spacing w:val="-3"/>
        </w:rPr>
        <w:t xml:space="preserve"> </w:t>
      </w:r>
      <w:r>
        <w:rPr>
          <w:spacing w:val="-2"/>
        </w:rPr>
        <w:t>записк</w:t>
      </w:r>
    </w:p>
    <w:p>
      <w:pPr>
        <w:pStyle w:val="6"/>
        <w:spacing w:before="60" w:line="276" w:lineRule="auto"/>
        <w:ind w:left="0" w:leftChars="0" w:right="349" w:firstLine="0" w:firstLineChars="0"/>
      </w:pPr>
      <w:r>
        <w:t>Театр</w:t>
      </w:r>
      <w:r>
        <w:rPr>
          <w:spacing w:val="-4"/>
        </w:rPr>
        <w:t xml:space="preserve"> </w:t>
      </w:r>
      <w:r>
        <w:t>–</w:t>
      </w:r>
      <w:r>
        <w:rPr>
          <w:spacing w:val="-4"/>
        </w:rPr>
        <w:t xml:space="preserve"> </w:t>
      </w:r>
      <w:r>
        <w:t>один</w:t>
      </w:r>
      <w:r>
        <w:rPr>
          <w:spacing w:val="-3"/>
        </w:rPr>
        <w:t xml:space="preserve"> </w:t>
      </w:r>
      <w:r>
        <w:t>из</w:t>
      </w:r>
      <w:r>
        <w:rPr>
          <w:spacing w:val="-3"/>
        </w:rPr>
        <w:t xml:space="preserve"> </w:t>
      </w:r>
      <w:r>
        <w:t>самых</w:t>
      </w:r>
      <w:r>
        <w:rPr>
          <w:spacing w:val="-4"/>
        </w:rPr>
        <w:t xml:space="preserve"> </w:t>
      </w:r>
      <w:r>
        <w:t>демократичных</w:t>
      </w:r>
      <w:r>
        <w:rPr>
          <w:spacing w:val="-4"/>
        </w:rPr>
        <w:t xml:space="preserve"> </w:t>
      </w:r>
      <w:r>
        <w:t>и</w:t>
      </w:r>
      <w:r>
        <w:rPr>
          <w:spacing w:val="-3"/>
        </w:rPr>
        <w:t xml:space="preserve"> </w:t>
      </w:r>
      <w:r>
        <w:t>доступных</w:t>
      </w:r>
      <w:r>
        <w:rPr>
          <w:spacing w:val="-2"/>
        </w:rPr>
        <w:t xml:space="preserve"> </w:t>
      </w:r>
      <w:r>
        <w:t>для</w:t>
      </w:r>
      <w:r>
        <w:rPr>
          <w:spacing w:val="-4"/>
        </w:rPr>
        <w:t xml:space="preserve"> </w:t>
      </w:r>
      <w:r>
        <w:t>детей</w:t>
      </w:r>
      <w:r>
        <w:rPr>
          <w:spacing w:val="-3"/>
        </w:rPr>
        <w:t xml:space="preserve"> </w:t>
      </w:r>
      <w:r>
        <w:t>видов</w:t>
      </w:r>
      <w:r>
        <w:rPr>
          <w:spacing w:val="-7"/>
        </w:rPr>
        <w:t xml:space="preserve"> </w:t>
      </w:r>
      <w:r>
        <w:t>искусства,</w:t>
      </w:r>
      <w:r>
        <w:rPr>
          <w:spacing w:val="-4"/>
        </w:rPr>
        <w:t xml:space="preserve"> </w:t>
      </w:r>
      <w:r>
        <w:t xml:space="preserve">он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воображения, фантазии, инициативности, </w:t>
      </w:r>
      <w:r>
        <w:rPr>
          <w:spacing w:val="-2"/>
        </w:rPr>
        <w:t>раскрепощённости.</w:t>
      </w:r>
    </w:p>
    <w:p>
      <w:pPr>
        <w:pStyle w:val="6"/>
        <w:spacing w:line="276" w:lineRule="auto"/>
        <w:ind w:right="284" w:firstLine="708"/>
        <w:jc w:val="both"/>
      </w:pPr>
      <w:r>
        <w:t>Для ребенка персонаж кукольного театра – это, прежде всего игрушка. Но игрушка не</w:t>
      </w:r>
      <w:r>
        <w:rPr>
          <w:spacing w:val="-4"/>
        </w:rPr>
        <w:t xml:space="preserve"> </w:t>
      </w:r>
      <w:r>
        <w:t>совсем</w:t>
      </w:r>
      <w:r>
        <w:rPr>
          <w:spacing w:val="-4"/>
        </w:rPr>
        <w:t xml:space="preserve"> </w:t>
      </w:r>
      <w:r>
        <w:t>обычная.</w:t>
      </w:r>
      <w:r>
        <w:rPr>
          <w:spacing w:val="-3"/>
        </w:rPr>
        <w:t xml:space="preserve"> </w:t>
      </w:r>
      <w:r>
        <w:t>Ребенок</w:t>
      </w:r>
      <w:r>
        <w:rPr>
          <w:spacing w:val="-2"/>
        </w:rPr>
        <w:t xml:space="preserve"> </w:t>
      </w:r>
      <w:r>
        <w:t>видит,</w:t>
      </w:r>
      <w:r>
        <w:rPr>
          <w:spacing w:val="-3"/>
        </w:rPr>
        <w:t xml:space="preserve"> </w:t>
      </w:r>
      <w:r>
        <w:t>как</w:t>
      </w:r>
      <w:r>
        <w:rPr>
          <w:spacing w:val="-2"/>
        </w:rPr>
        <w:t xml:space="preserve"> </w:t>
      </w:r>
      <w:r>
        <w:t>с</w:t>
      </w:r>
      <w:r>
        <w:rPr>
          <w:spacing w:val="-4"/>
        </w:rPr>
        <w:t xml:space="preserve"> </w:t>
      </w:r>
      <w:r>
        <w:t>помощью</w:t>
      </w:r>
      <w:r>
        <w:rPr>
          <w:spacing w:val="-3"/>
        </w:rPr>
        <w:t xml:space="preserve"> </w:t>
      </w:r>
      <w:r>
        <w:t>этих</w:t>
      </w:r>
      <w:r>
        <w:rPr>
          <w:spacing w:val="-1"/>
        </w:rPr>
        <w:t xml:space="preserve"> </w:t>
      </w:r>
      <w:r>
        <w:t>кукол</w:t>
      </w:r>
      <w:r>
        <w:rPr>
          <w:spacing w:val="-3"/>
        </w:rPr>
        <w:t xml:space="preserve"> </w:t>
      </w:r>
      <w:r>
        <w:t>разыгрываются</w:t>
      </w:r>
      <w:r>
        <w:rPr>
          <w:spacing w:val="-3"/>
        </w:rPr>
        <w:t xml:space="preserve"> </w:t>
      </w:r>
      <w:r>
        <w:t>спектакли</w:t>
      </w:r>
      <w:r>
        <w:rPr>
          <w:spacing w:val="-2"/>
        </w:rPr>
        <w:t xml:space="preserve"> </w:t>
      </w:r>
      <w:r>
        <w:t>и начинает понимать, что они созданы для того, чтобы, пересказать содержание сказки.</w:t>
      </w:r>
    </w:p>
    <w:p>
      <w:pPr>
        <w:pStyle w:val="6"/>
        <w:spacing w:before="1" w:line="276" w:lineRule="auto"/>
        <w:ind w:right="349" w:firstLine="708"/>
      </w:pPr>
      <w:r>
        <w:t>Игра в театр позволяет ребёнку решать многие проблемные ситуации опосредованно от лица какого-либо персонажа. Это помогает преодолевать робость, застенчивость,</w:t>
      </w:r>
      <w:r>
        <w:rPr>
          <w:spacing w:val="-4"/>
        </w:rPr>
        <w:t xml:space="preserve"> </w:t>
      </w:r>
      <w:r>
        <w:t>неуверенность</w:t>
      </w:r>
      <w:r>
        <w:rPr>
          <w:spacing w:val="-4"/>
        </w:rPr>
        <w:t xml:space="preserve"> </w:t>
      </w:r>
      <w:r>
        <w:t>в</w:t>
      </w:r>
      <w:r>
        <w:rPr>
          <w:spacing w:val="-5"/>
        </w:rPr>
        <w:t xml:space="preserve"> </w:t>
      </w:r>
      <w:r>
        <w:t>себе.</w:t>
      </w:r>
      <w:r>
        <w:rPr>
          <w:spacing w:val="-4"/>
        </w:rPr>
        <w:t xml:space="preserve"> </w:t>
      </w:r>
      <w:r>
        <w:t>Театрализованная</w:t>
      </w:r>
      <w:r>
        <w:rPr>
          <w:spacing w:val="-4"/>
        </w:rPr>
        <w:t xml:space="preserve"> </w:t>
      </w:r>
      <w:r>
        <w:t>деятельность</w:t>
      </w:r>
      <w:r>
        <w:rPr>
          <w:spacing w:val="-6"/>
        </w:rPr>
        <w:t xml:space="preserve"> </w:t>
      </w:r>
      <w:r>
        <w:t>помогает</w:t>
      </w:r>
      <w:r>
        <w:rPr>
          <w:spacing w:val="-4"/>
        </w:rPr>
        <w:t xml:space="preserve"> </w:t>
      </w:r>
      <w:r>
        <w:t>не</w:t>
      </w:r>
      <w:r>
        <w:rPr>
          <w:spacing w:val="-5"/>
        </w:rPr>
        <w:t xml:space="preserve"> </w:t>
      </w:r>
      <w:r>
        <w:t>только раскрыть творческие способности, но и развить их. Таким образом, театрализованная деятельность помогает всесторонне развивать ребёнка. Театр - это волшебный мир, в котором ребенок радуется играм, играя, раскрывает душу добру.</w:t>
      </w:r>
    </w:p>
    <w:p>
      <w:pPr>
        <w:pStyle w:val="6"/>
        <w:spacing w:before="198"/>
        <w:ind w:left="0"/>
      </w:pPr>
    </w:p>
    <w:p>
      <w:pPr>
        <w:spacing w:before="0" w:line="242" w:lineRule="auto"/>
        <w:ind w:left="681" w:right="0" w:firstLine="0"/>
        <w:jc w:val="left"/>
        <w:rPr>
          <w:b/>
          <w:sz w:val="24"/>
        </w:rPr>
      </w:pPr>
      <w:r>
        <w:rPr>
          <w:sz w:val="24"/>
        </w:rPr>
        <w:t xml:space="preserve">Дополнительная общеразвивающая рабочая программа под названием «Кукольный театр» отнесена к программам </w:t>
      </w:r>
      <w:r>
        <w:rPr>
          <w:b/>
          <w:sz w:val="24"/>
        </w:rPr>
        <w:t>художественной</w:t>
      </w:r>
      <w:r>
        <w:rPr>
          <w:b/>
          <w:spacing w:val="40"/>
          <w:sz w:val="24"/>
        </w:rPr>
        <w:t xml:space="preserve"> </w:t>
      </w:r>
      <w:r>
        <w:rPr>
          <w:b/>
          <w:sz w:val="24"/>
        </w:rPr>
        <w:t>направленности.</w:t>
      </w:r>
    </w:p>
    <w:p>
      <w:pPr>
        <w:spacing w:before="194"/>
        <w:ind w:left="681" w:right="1145" w:firstLine="0"/>
        <w:jc w:val="left"/>
        <w:rPr>
          <w:sz w:val="24"/>
        </w:rPr>
      </w:pPr>
      <w:r>
        <w:rPr>
          <w:b/>
          <w:sz w:val="24"/>
        </w:rPr>
        <w:t>Уровень</w:t>
      </w:r>
      <w:r>
        <w:rPr>
          <w:b/>
          <w:spacing w:val="-4"/>
          <w:sz w:val="24"/>
        </w:rPr>
        <w:t xml:space="preserve"> </w:t>
      </w:r>
      <w:r>
        <w:rPr>
          <w:b/>
          <w:sz w:val="24"/>
        </w:rPr>
        <w:t>освоения</w:t>
      </w:r>
      <w:r>
        <w:rPr>
          <w:b/>
          <w:spacing w:val="-5"/>
          <w:sz w:val="24"/>
        </w:rPr>
        <w:t xml:space="preserve"> </w:t>
      </w:r>
      <w:r>
        <w:rPr>
          <w:b/>
          <w:sz w:val="24"/>
        </w:rPr>
        <w:t>–</w:t>
      </w:r>
      <w:r>
        <w:rPr>
          <w:b/>
          <w:spacing w:val="-4"/>
          <w:sz w:val="24"/>
        </w:rPr>
        <w:t xml:space="preserve"> </w:t>
      </w:r>
      <w:r>
        <w:rPr>
          <w:b/>
          <w:sz w:val="24"/>
        </w:rPr>
        <w:t>ознакомительный</w:t>
      </w:r>
      <w:r>
        <w:rPr>
          <w:b/>
          <w:spacing w:val="40"/>
          <w:sz w:val="24"/>
        </w:rPr>
        <w:t xml:space="preserve"> </w:t>
      </w:r>
      <w:r>
        <w:rPr>
          <w:i/>
          <w:sz w:val="24"/>
        </w:rPr>
        <w:t>-</w:t>
      </w:r>
      <w:r>
        <w:rPr>
          <w:i/>
          <w:spacing w:val="-5"/>
          <w:sz w:val="24"/>
        </w:rPr>
        <w:t xml:space="preserve"> </w:t>
      </w:r>
      <w:r>
        <w:rPr>
          <w:sz w:val="24"/>
        </w:rPr>
        <w:t>освоение</w:t>
      </w:r>
      <w:r>
        <w:rPr>
          <w:spacing w:val="-5"/>
          <w:sz w:val="24"/>
        </w:rPr>
        <w:t xml:space="preserve"> </w:t>
      </w:r>
      <w:r>
        <w:rPr>
          <w:sz w:val="24"/>
        </w:rPr>
        <w:t>основ</w:t>
      </w:r>
      <w:r>
        <w:rPr>
          <w:spacing w:val="-5"/>
          <w:sz w:val="24"/>
        </w:rPr>
        <w:t xml:space="preserve"> </w:t>
      </w:r>
      <w:r>
        <w:rPr>
          <w:sz w:val="24"/>
        </w:rPr>
        <w:t>театрализованной деятельности</w:t>
      </w:r>
      <w:r>
        <w:rPr>
          <w:spacing w:val="40"/>
          <w:sz w:val="24"/>
        </w:rPr>
        <w:t xml:space="preserve"> </w:t>
      </w:r>
      <w:r>
        <w:rPr>
          <w:sz w:val="24"/>
        </w:rPr>
        <w:t>с использованием различных видов кукольного театра.</w:t>
      </w:r>
    </w:p>
    <w:p>
      <w:pPr>
        <w:pStyle w:val="6"/>
        <w:spacing w:before="43"/>
        <w:ind w:left="0"/>
      </w:pPr>
    </w:p>
    <w:p>
      <w:pPr>
        <w:spacing w:before="0"/>
        <w:ind w:left="681" w:right="0" w:firstLine="0"/>
        <w:jc w:val="left"/>
        <w:rPr>
          <w:sz w:val="24"/>
        </w:rPr>
      </w:pPr>
      <w:r>
        <w:rPr>
          <w:b/>
          <w:sz w:val="24"/>
        </w:rPr>
        <w:t>Актуальность</w:t>
      </w:r>
      <w:r>
        <w:rPr>
          <w:b/>
          <w:spacing w:val="-6"/>
          <w:sz w:val="24"/>
        </w:rPr>
        <w:t xml:space="preserve"> </w:t>
      </w:r>
      <w:r>
        <w:rPr>
          <w:b/>
          <w:sz w:val="24"/>
        </w:rPr>
        <w:t>программы</w:t>
      </w:r>
      <w:r>
        <w:rPr>
          <w:b/>
          <w:spacing w:val="-5"/>
          <w:sz w:val="24"/>
        </w:rPr>
        <w:t xml:space="preserve"> </w:t>
      </w:r>
      <w:r>
        <w:rPr>
          <w:sz w:val="24"/>
        </w:rPr>
        <w:t>(новизна,</w:t>
      </w:r>
      <w:r>
        <w:rPr>
          <w:spacing w:val="-3"/>
          <w:sz w:val="24"/>
        </w:rPr>
        <w:t xml:space="preserve"> </w:t>
      </w:r>
      <w:r>
        <w:rPr>
          <w:spacing w:val="-2"/>
          <w:sz w:val="24"/>
        </w:rPr>
        <w:t>целесообразность)</w:t>
      </w:r>
    </w:p>
    <w:p>
      <w:pPr>
        <w:pStyle w:val="6"/>
        <w:spacing w:before="43" w:line="276" w:lineRule="auto"/>
        <w:ind w:firstLine="360"/>
      </w:pPr>
      <w:r>
        <w:t>Театр - один из самых демократичных и доступных видов искусства для детей. Он позволяет</w:t>
      </w:r>
      <w:r>
        <w:rPr>
          <w:spacing w:val="-4"/>
        </w:rPr>
        <w:t xml:space="preserve"> </w:t>
      </w:r>
      <w:r>
        <w:t>решить</w:t>
      </w:r>
      <w:r>
        <w:rPr>
          <w:spacing w:val="-4"/>
        </w:rPr>
        <w:t xml:space="preserve"> </w:t>
      </w:r>
      <w:r>
        <w:t>многие</w:t>
      </w:r>
      <w:r>
        <w:rPr>
          <w:spacing w:val="-5"/>
        </w:rPr>
        <w:t xml:space="preserve"> </w:t>
      </w:r>
      <w:r>
        <w:t>актуальные</w:t>
      </w:r>
      <w:r>
        <w:rPr>
          <w:spacing w:val="-5"/>
        </w:rPr>
        <w:t xml:space="preserve"> </w:t>
      </w:r>
      <w:r>
        <w:t>проблемы</w:t>
      </w:r>
      <w:r>
        <w:rPr>
          <w:spacing w:val="-5"/>
        </w:rPr>
        <w:t xml:space="preserve"> </w:t>
      </w:r>
      <w:r>
        <w:t>современной</w:t>
      </w:r>
      <w:r>
        <w:rPr>
          <w:spacing w:val="-3"/>
        </w:rPr>
        <w:t xml:space="preserve"> </w:t>
      </w:r>
      <w:r>
        <w:t>педагогики</w:t>
      </w:r>
      <w:r>
        <w:rPr>
          <w:spacing w:val="-6"/>
        </w:rPr>
        <w:t xml:space="preserve"> </w:t>
      </w:r>
      <w:r>
        <w:t>и</w:t>
      </w:r>
      <w:r>
        <w:rPr>
          <w:spacing w:val="-3"/>
        </w:rPr>
        <w:t xml:space="preserve"> </w:t>
      </w:r>
      <w:r>
        <w:t>психологии, связанные с:</w:t>
      </w:r>
    </w:p>
    <w:p>
      <w:pPr>
        <w:pStyle w:val="8"/>
        <w:numPr>
          <w:ilvl w:val="0"/>
          <w:numId w:val="1"/>
        </w:numPr>
        <w:tabs>
          <w:tab w:val="left" w:pos="1400"/>
        </w:tabs>
        <w:spacing w:before="0" w:after="0" w:line="274" w:lineRule="exact"/>
        <w:ind w:left="1400" w:right="0" w:hanging="359"/>
        <w:jc w:val="left"/>
        <w:rPr>
          <w:sz w:val="24"/>
        </w:rPr>
      </w:pPr>
      <w:r>
        <w:rPr>
          <w:sz w:val="24"/>
        </w:rPr>
        <w:t>художественным</w:t>
      </w:r>
      <w:r>
        <w:rPr>
          <w:spacing w:val="-5"/>
          <w:sz w:val="24"/>
        </w:rPr>
        <w:t xml:space="preserve"> </w:t>
      </w:r>
      <w:r>
        <w:rPr>
          <w:sz w:val="24"/>
        </w:rPr>
        <w:t>образованием</w:t>
      </w:r>
      <w:r>
        <w:rPr>
          <w:spacing w:val="-4"/>
          <w:sz w:val="24"/>
        </w:rPr>
        <w:t xml:space="preserve"> </w:t>
      </w:r>
      <w:r>
        <w:rPr>
          <w:sz w:val="24"/>
        </w:rPr>
        <w:t>и</w:t>
      </w:r>
      <w:r>
        <w:rPr>
          <w:spacing w:val="-1"/>
          <w:sz w:val="24"/>
        </w:rPr>
        <w:t xml:space="preserve"> </w:t>
      </w:r>
      <w:r>
        <w:rPr>
          <w:sz w:val="24"/>
        </w:rPr>
        <w:t>воспитанием</w:t>
      </w:r>
      <w:r>
        <w:rPr>
          <w:spacing w:val="-5"/>
          <w:sz w:val="24"/>
        </w:rPr>
        <w:t xml:space="preserve"> </w:t>
      </w:r>
      <w:r>
        <w:rPr>
          <w:spacing w:val="-2"/>
          <w:sz w:val="24"/>
        </w:rPr>
        <w:t>детей;</w:t>
      </w:r>
    </w:p>
    <w:p>
      <w:pPr>
        <w:pStyle w:val="8"/>
        <w:numPr>
          <w:ilvl w:val="0"/>
          <w:numId w:val="1"/>
        </w:numPr>
        <w:tabs>
          <w:tab w:val="left" w:pos="1400"/>
        </w:tabs>
        <w:spacing w:before="41" w:after="0" w:line="240" w:lineRule="auto"/>
        <w:ind w:left="1400" w:right="0" w:hanging="359"/>
        <w:jc w:val="left"/>
        <w:rPr>
          <w:sz w:val="24"/>
        </w:rPr>
      </w:pPr>
      <w:r>
        <w:rPr>
          <w:sz w:val="24"/>
        </w:rPr>
        <w:t>формированием</w:t>
      </w:r>
      <w:r>
        <w:rPr>
          <w:spacing w:val="-4"/>
          <w:sz w:val="24"/>
        </w:rPr>
        <w:t xml:space="preserve"> </w:t>
      </w:r>
      <w:r>
        <w:rPr>
          <w:sz w:val="24"/>
        </w:rPr>
        <w:t>эстетического</w:t>
      </w:r>
      <w:r>
        <w:rPr>
          <w:spacing w:val="-3"/>
          <w:sz w:val="24"/>
        </w:rPr>
        <w:t xml:space="preserve"> </w:t>
      </w:r>
      <w:r>
        <w:rPr>
          <w:spacing w:val="-2"/>
          <w:sz w:val="24"/>
        </w:rPr>
        <w:t>вкуса;</w:t>
      </w:r>
    </w:p>
    <w:p>
      <w:pPr>
        <w:pStyle w:val="8"/>
        <w:numPr>
          <w:ilvl w:val="0"/>
          <w:numId w:val="1"/>
        </w:numPr>
        <w:tabs>
          <w:tab w:val="left" w:pos="1400"/>
        </w:tabs>
        <w:spacing w:before="43" w:after="0" w:line="240" w:lineRule="auto"/>
        <w:ind w:left="1400" w:right="0" w:hanging="359"/>
        <w:jc w:val="left"/>
        <w:rPr>
          <w:sz w:val="24"/>
        </w:rPr>
      </w:pPr>
      <w:r>
        <w:rPr>
          <w:sz w:val="24"/>
        </w:rPr>
        <w:t>нравственным</w:t>
      </w:r>
      <w:r>
        <w:rPr>
          <w:spacing w:val="-4"/>
          <w:sz w:val="24"/>
        </w:rPr>
        <w:t xml:space="preserve"> </w:t>
      </w:r>
      <w:r>
        <w:rPr>
          <w:spacing w:val="-2"/>
          <w:sz w:val="24"/>
        </w:rPr>
        <w:t>воспитанием;</w:t>
      </w:r>
    </w:p>
    <w:p>
      <w:pPr>
        <w:pStyle w:val="8"/>
        <w:numPr>
          <w:ilvl w:val="0"/>
          <w:numId w:val="1"/>
        </w:numPr>
        <w:tabs>
          <w:tab w:val="left" w:pos="1400"/>
        </w:tabs>
        <w:spacing w:before="41" w:after="0" w:line="240" w:lineRule="auto"/>
        <w:ind w:left="1400" w:right="0" w:hanging="359"/>
        <w:jc w:val="left"/>
        <w:rPr>
          <w:sz w:val="24"/>
        </w:rPr>
      </w:pPr>
      <w:r>
        <w:rPr>
          <w:sz w:val="24"/>
        </w:rPr>
        <w:t>развитием</w:t>
      </w:r>
      <w:r>
        <w:rPr>
          <w:spacing w:val="-5"/>
          <w:sz w:val="24"/>
        </w:rPr>
        <w:t xml:space="preserve"> </w:t>
      </w:r>
      <w:r>
        <w:rPr>
          <w:sz w:val="24"/>
        </w:rPr>
        <w:t>коммуникативных</w:t>
      </w:r>
      <w:r>
        <w:rPr>
          <w:spacing w:val="-2"/>
          <w:sz w:val="24"/>
        </w:rPr>
        <w:t xml:space="preserve"> </w:t>
      </w:r>
      <w:r>
        <w:rPr>
          <w:sz w:val="24"/>
        </w:rPr>
        <w:t>качеств</w:t>
      </w:r>
      <w:r>
        <w:rPr>
          <w:spacing w:val="-4"/>
          <w:sz w:val="24"/>
        </w:rPr>
        <w:t xml:space="preserve"> </w:t>
      </w:r>
      <w:r>
        <w:rPr>
          <w:spacing w:val="-2"/>
          <w:sz w:val="24"/>
        </w:rPr>
        <w:t>личности;</w:t>
      </w:r>
    </w:p>
    <w:p>
      <w:pPr>
        <w:pStyle w:val="8"/>
        <w:numPr>
          <w:ilvl w:val="0"/>
          <w:numId w:val="1"/>
        </w:numPr>
        <w:tabs>
          <w:tab w:val="left" w:pos="1401"/>
        </w:tabs>
        <w:spacing w:before="41" w:after="0" w:line="276" w:lineRule="auto"/>
        <w:ind w:left="1401" w:right="651" w:hanging="360"/>
        <w:jc w:val="left"/>
        <w:rPr>
          <w:sz w:val="24"/>
        </w:rPr>
      </w:pPr>
      <w:r>
        <w:rPr>
          <w:sz w:val="24"/>
        </w:rPr>
        <w:t>воспитанием</w:t>
      </w:r>
      <w:r>
        <w:rPr>
          <w:spacing w:val="-6"/>
          <w:sz w:val="24"/>
        </w:rPr>
        <w:t xml:space="preserve"> </w:t>
      </w:r>
      <w:r>
        <w:rPr>
          <w:sz w:val="24"/>
        </w:rPr>
        <w:t>воли,</w:t>
      </w:r>
      <w:r>
        <w:rPr>
          <w:spacing w:val="-5"/>
          <w:sz w:val="24"/>
        </w:rPr>
        <w:t xml:space="preserve"> </w:t>
      </w:r>
      <w:r>
        <w:rPr>
          <w:sz w:val="24"/>
        </w:rPr>
        <w:t>развитием</w:t>
      </w:r>
      <w:r>
        <w:rPr>
          <w:spacing w:val="-6"/>
          <w:sz w:val="24"/>
        </w:rPr>
        <w:t xml:space="preserve"> </w:t>
      </w:r>
      <w:r>
        <w:rPr>
          <w:sz w:val="24"/>
        </w:rPr>
        <w:t>памяти,</w:t>
      </w:r>
      <w:r>
        <w:rPr>
          <w:spacing w:val="-5"/>
          <w:sz w:val="24"/>
        </w:rPr>
        <w:t xml:space="preserve"> </w:t>
      </w:r>
      <w:r>
        <w:rPr>
          <w:sz w:val="24"/>
        </w:rPr>
        <w:t>воображения,</w:t>
      </w:r>
      <w:r>
        <w:rPr>
          <w:spacing w:val="-5"/>
          <w:sz w:val="24"/>
        </w:rPr>
        <w:t xml:space="preserve"> </w:t>
      </w:r>
      <w:r>
        <w:rPr>
          <w:sz w:val="24"/>
        </w:rPr>
        <w:t>инициативности,</w:t>
      </w:r>
      <w:r>
        <w:rPr>
          <w:spacing w:val="-8"/>
          <w:sz w:val="24"/>
        </w:rPr>
        <w:t xml:space="preserve"> </w:t>
      </w:r>
      <w:r>
        <w:rPr>
          <w:sz w:val="24"/>
        </w:rPr>
        <w:t xml:space="preserve">фантазии, </w:t>
      </w:r>
      <w:r>
        <w:rPr>
          <w:spacing w:val="-2"/>
          <w:sz w:val="24"/>
        </w:rPr>
        <w:t>речи;</w:t>
      </w:r>
    </w:p>
    <w:p>
      <w:pPr>
        <w:pStyle w:val="8"/>
        <w:numPr>
          <w:ilvl w:val="0"/>
          <w:numId w:val="1"/>
        </w:numPr>
        <w:tabs>
          <w:tab w:val="left" w:pos="1400"/>
          <w:tab w:val="left" w:pos="1615"/>
          <w:tab w:val="left" w:pos="3343"/>
          <w:tab w:val="left" w:pos="4735"/>
          <w:tab w:val="left" w:pos="5545"/>
          <w:tab w:val="left" w:pos="6280"/>
          <w:tab w:val="left" w:pos="7730"/>
          <w:tab w:val="left" w:pos="8678"/>
        </w:tabs>
        <w:spacing w:before="1" w:after="0" w:line="276" w:lineRule="auto"/>
        <w:ind w:left="681" w:right="245" w:firstLine="360"/>
        <w:jc w:val="left"/>
        <w:rPr>
          <w:sz w:val="24"/>
        </w:rPr>
      </w:pPr>
      <w:r>
        <w:rPr>
          <w:sz w:val="24"/>
        </w:rPr>
        <w:t xml:space="preserve">созданием положительного эмоционального настроения, снятием напряженности. </w:t>
      </w:r>
      <w:r>
        <w:rPr>
          <w:b/>
          <w:spacing w:val="-4"/>
          <w:sz w:val="24"/>
        </w:rPr>
        <w:t>Цель</w:t>
      </w:r>
      <w:r>
        <w:rPr>
          <w:b/>
          <w:sz w:val="24"/>
        </w:rPr>
        <w:tab/>
      </w:r>
      <w:r>
        <w:rPr>
          <w:b/>
          <w:sz w:val="24"/>
        </w:rPr>
        <w:tab/>
      </w:r>
      <w:r>
        <w:rPr>
          <w:b/>
          <w:spacing w:val="-2"/>
          <w:sz w:val="24"/>
        </w:rPr>
        <w:t>программы:</w:t>
      </w:r>
      <w:r>
        <w:rPr>
          <w:b/>
          <w:sz w:val="24"/>
        </w:rPr>
        <w:tab/>
      </w:r>
      <w:r>
        <w:rPr>
          <w:spacing w:val="-2"/>
          <w:sz w:val="24"/>
        </w:rPr>
        <w:t>Развивать</w:t>
      </w:r>
      <w:r>
        <w:rPr>
          <w:sz w:val="24"/>
        </w:rPr>
        <w:tab/>
      </w:r>
      <w:r>
        <w:rPr>
          <w:spacing w:val="-2"/>
          <w:sz w:val="24"/>
        </w:rPr>
        <w:t>творческий</w:t>
      </w:r>
      <w:r>
        <w:rPr>
          <w:sz w:val="24"/>
        </w:rPr>
        <w:tab/>
      </w:r>
      <w:r>
        <w:rPr>
          <w:spacing w:val="-2"/>
          <w:sz w:val="24"/>
        </w:rPr>
        <w:t>потенциал</w:t>
      </w:r>
      <w:r>
        <w:rPr>
          <w:sz w:val="24"/>
        </w:rPr>
        <w:tab/>
      </w:r>
      <w:r>
        <w:rPr>
          <w:spacing w:val="-2"/>
          <w:sz w:val="24"/>
        </w:rPr>
        <w:t>детей</w:t>
      </w:r>
      <w:r>
        <w:rPr>
          <w:sz w:val="24"/>
        </w:rPr>
        <w:tab/>
      </w:r>
      <w:r>
        <w:rPr>
          <w:spacing w:val="-2"/>
          <w:sz w:val="24"/>
        </w:rPr>
        <w:t xml:space="preserve">дошкольного </w:t>
      </w:r>
      <w:r>
        <w:rPr>
          <w:sz w:val="24"/>
        </w:rPr>
        <w:t>возраста средствами театрализованных игр и</w:t>
      </w:r>
      <w:r>
        <w:rPr>
          <w:sz w:val="24"/>
        </w:rPr>
        <w:tab/>
      </w:r>
      <w:r>
        <w:rPr>
          <w:sz w:val="24"/>
        </w:rPr>
        <w:t>театральных представлений.</w:t>
      </w:r>
    </w:p>
    <w:p>
      <w:pPr>
        <w:pStyle w:val="3"/>
        <w:spacing w:before="3"/>
      </w:pPr>
      <w:r>
        <w:rPr>
          <w:spacing w:val="-2"/>
        </w:rPr>
        <w:t>Задачи:</w:t>
      </w:r>
    </w:p>
    <w:p>
      <w:pPr>
        <w:spacing w:before="43"/>
        <w:ind w:left="681" w:right="0" w:firstLine="0"/>
        <w:jc w:val="left"/>
        <w:rPr>
          <w:b/>
          <w:sz w:val="24"/>
        </w:rPr>
      </w:pPr>
      <w:r>
        <w:rPr>
          <w:b/>
          <w:spacing w:val="-2"/>
          <w:sz w:val="24"/>
        </w:rPr>
        <w:t>Обучающие:</w:t>
      </w:r>
    </w:p>
    <w:p>
      <w:pPr>
        <w:pStyle w:val="8"/>
        <w:numPr>
          <w:ilvl w:val="0"/>
          <w:numId w:val="2"/>
        </w:numPr>
        <w:tabs>
          <w:tab w:val="left" w:pos="1460"/>
        </w:tabs>
        <w:spacing w:before="36" w:after="0" w:line="240" w:lineRule="auto"/>
        <w:ind w:left="1460" w:right="0" w:hanging="359"/>
        <w:jc w:val="left"/>
        <w:rPr>
          <w:sz w:val="24"/>
        </w:rPr>
      </w:pPr>
      <w:r>
        <w:rPr>
          <w:sz w:val="24"/>
        </w:rPr>
        <w:t>Познакомить</w:t>
      </w:r>
      <w:r>
        <w:rPr>
          <w:spacing w:val="59"/>
          <w:sz w:val="24"/>
        </w:rPr>
        <w:t xml:space="preserve"> </w:t>
      </w:r>
      <w:r>
        <w:rPr>
          <w:sz w:val="24"/>
        </w:rPr>
        <w:t>учащихся</w:t>
      </w:r>
      <w:r>
        <w:rPr>
          <w:spacing w:val="57"/>
          <w:sz w:val="24"/>
        </w:rPr>
        <w:t xml:space="preserve"> </w:t>
      </w:r>
      <w:r>
        <w:rPr>
          <w:sz w:val="24"/>
        </w:rPr>
        <w:t>с</w:t>
      </w:r>
      <w:r>
        <w:rPr>
          <w:spacing w:val="-3"/>
          <w:sz w:val="24"/>
        </w:rPr>
        <w:t xml:space="preserve"> </w:t>
      </w:r>
      <w:r>
        <w:rPr>
          <w:sz w:val="24"/>
        </w:rPr>
        <w:t>историей</w:t>
      </w:r>
      <w:r>
        <w:rPr>
          <w:spacing w:val="-1"/>
          <w:sz w:val="24"/>
        </w:rPr>
        <w:t xml:space="preserve"> </w:t>
      </w:r>
      <w:r>
        <w:rPr>
          <w:sz w:val="24"/>
        </w:rPr>
        <w:t>кукольного</w:t>
      </w:r>
      <w:r>
        <w:rPr>
          <w:spacing w:val="-1"/>
          <w:sz w:val="24"/>
        </w:rPr>
        <w:t xml:space="preserve"> </w:t>
      </w:r>
      <w:r>
        <w:rPr>
          <w:spacing w:val="-2"/>
          <w:sz w:val="24"/>
        </w:rPr>
        <w:t>театра.</w:t>
      </w:r>
    </w:p>
    <w:p>
      <w:pPr>
        <w:pStyle w:val="8"/>
        <w:numPr>
          <w:ilvl w:val="0"/>
          <w:numId w:val="2"/>
        </w:numPr>
        <w:tabs>
          <w:tab w:val="left" w:pos="1461"/>
        </w:tabs>
        <w:spacing w:before="41" w:after="0" w:line="276" w:lineRule="auto"/>
        <w:ind w:left="1461" w:right="644" w:hanging="360"/>
        <w:jc w:val="left"/>
        <w:rPr>
          <w:sz w:val="24"/>
        </w:rPr>
      </w:pPr>
      <w:r>
        <w:rPr>
          <w:sz w:val="24"/>
        </w:rPr>
        <w:t>Приобщить</w:t>
      </w:r>
      <w:r>
        <w:rPr>
          <w:spacing w:val="-4"/>
          <w:sz w:val="24"/>
        </w:rPr>
        <w:t xml:space="preserve"> </w:t>
      </w:r>
      <w:r>
        <w:rPr>
          <w:sz w:val="24"/>
        </w:rPr>
        <w:t>к</w:t>
      </w:r>
      <w:r>
        <w:rPr>
          <w:spacing w:val="-3"/>
          <w:sz w:val="24"/>
        </w:rPr>
        <w:t xml:space="preserve"> </w:t>
      </w:r>
      <w:r>
        <w:rPr>
          <w:sz w:val="24"/>
        </w:rPr>
        <w:t>лучшим</w:t>
      </w:r>
      <w:r>
        <w:rPr>
          <w:spacing w:val="-5"/>
          <w:sz w:val="24"/>
        </w:rPr>
        <w:t xml:space="preserve"> </w:t>
      </w:r>
      <w:r>
        <w:rPr>
          <w:sz w:val="24"/>
        </w:rPr>
        <w:t>образцам</w:t>
      </w:r>
      <w:r>
        <w:rPr>
          <w:spacing w:val="-5"/>
          <w:sz w:val="24"/>
        </w:rPr>
        <w:t xml:space="preserve"> </w:t>
      </w:r>
      <w:r>
        <w:rPr>
          <w:sz w:val="24"/>
        </w:rPr>
        <w:t>детской</w:t>
      </w:r>
      <w:r>
        <w:rPr>
          <w:spacing w:val="-3"/>
          <w:sz w:val="24"/>
        </w:rPr>
        <w:t xml:space="preserve"> </w:t>
      </w:r>
      <w:r>
        <w:rPr>
          <w:sz w:val="24"/>
        </w:rPr>
        <w:t>литературы</w:t>
      </w:r>
      <w:r>
        <w:rPr>
          <w:spacing w:val="-5"/>
          <w:sz w:val="24"/>
        </w:rPr>
        <w:t xml:space="preserve"> </w:t>
      </w:r>
      <w:r>
        <w:rPr>
          <w:sz w:val="24"/>
        </w:rPr>
        <w:t>через</w:t>
      </w:r>
      <w:r>
        <w:rPr>
          <w:spacing w:val="-3"/>
          <w:sz w:val="24"/>
        </w:rPr>
        <w:t xml:space="preserve"> </w:t>
      </w:r>
      <w:r>
        <w:rPr>
          <w:sz w:val="24"/>
        </w:rPr>
        <w:t>постановки</w:t>
      </w:r>
      <w:r>
        <w:rPr>
          <w:spacing w:val="-6"/>
          <w:sz w:val="24"/>
        </w:rPr>
        <w:t xml:space="preserve"> </w:t>
      </w:r>
      <w:r>
        <w:rPr>
          <w:sz w:val="24"/>
        </w:rPr>
        <w:t>сценок</w:t>
      </w:r>
      <w:r>
        <w:rPr>
          <w:spacing w:val="-3"/>
          <w:sz w:val="24"/>
        </w:rPr>
        <w:t xml:space="preserve"> </w:t>
      </w:r>
      <w:r>
        <w:rPr>
          <w:sz w:val="24"/>
        </w:rPr>
        <w:t>и спектаклей кукольного театра.</w:t>
      </w:r>
    </w:p>
    <w:p>
      <w:pPr>
        <w:pStyle w:val="8"/>
        <w:numPr>
          <w:ilvl w:val="0"/>
          <w:numId w:val="2"/>
        </w:numPr>
        <w:tabs>
          <w:tab w:val="left" w:pos="1460"/>
        </w:tabs>
        <w:spacing w:before="1" w:after="0" w:line="240" w:lineRule="auto"/>
        <w:ind w:left="1460" w:right="0" w:hanging="359"/>
        <w:jc w:val="left"/>
        <w:rPr>
          <w:sz w:val="24"/>
        </w:rPr>
      </w:pPr>
      <w:r>
        <w:rPr>
          <w:sz w:val="24"/>
        </w:rPr>
        <w:t>Изготовить</w:t>
      </w:r>
      <w:r>
        <w:rPr>
          <w:spacing w:val="-4"/>
          <w:sz w:val="24"/>
        </w:rPr>
        <w:t xml:space="preserve"> </w:t>
      </w:r>
      <w:r>
        <w:rPr>
          <w:sz w:val="24"/>
        </w:rPr>
        <w:t>с</w:t>
      </w:r>
      <w:r>
        <w:rPr>
          <w:spacing w:val="-3"/>
          <w:sz w:val="24"/>
        </w:rPr>
        <w:t xml:space="preserve"> </w:t>
      </w:r>
      <w:r>
        <w:rPr>
          <w:sz w:val="24"/>
        </w:rPr>
        <w:t>детьми</w:t>
      </w:r>
      <w:r>
        <w:rPr>
          <w:spacing w:val="-1"/>
          <w:sz w:val="24"/>
        </w:rPr>
        <w:t xml:space="preserve"> </w:t>
      </w:r>
      <w:r>
        <w:rPr>
          <w:sz w:val="24"/>
        </w:rPr>
        <w:t>куклы</w:t>
      </w:r>
      <w:r>
        <w:rPr>
          <w:spacing w:val="-2"/>
          <w:sz w:val="24"/>
        </w:rPr>
        <w:t xml:space="preserve"> </w:t>
      </w:r>
      <w:r>
        <w:rPr>
          <w:sz w:val="24"/>
        </w:rPr>
        <w:t>из</w:t>
      </w:r>
      <w:r>
        <w:rPr>
          <w:spacing w:val="-4"/>
          <w:sz w:val="24"/>
        </w:rPr>
        <w:t xml:space="preserve"> </w:t>
      </w:r>
      <w:r>
        <w:rPr>
          <w:sz w:val="24"/>
        </w:rPr>
        <w:t>подручного</w:t>
      </w:r>
      <w:r>
        <w:rPr>
          <w:spacing w:val="-1"/>
          <w:sz w:val="24"/>
        </w:rPr>
        <w:t xml:space="preserve"> </w:t>
      </w:r>
      <w:r>
        <w:rPr>
          <w:spacing w:val="-2"/>
          <w:sz w:val="24"/>
        </w:rPr>
        <w:t>материала.</w:t>
      </w:r>
    </w:p>
    <w:p>
      <w:pPr>
        <w:pStyle w:val="8"/>
        <w:numPr>
          <w:ilvl w:val="0"/>
          <w:numId w:val="2"/>
        </w:numPr>
        <w:tabs>
          <w:tab w:val="left" w:pos="1460"/>
        </w:tabs>
        <w:spacing w:before="41" w:after="0" w:line="240" w:lineRule="auto"/>
        <w:ind w:left="1460" w:right="0" w:hanging="359"/>
        <w:jc w:val="left"/>
        <w:rPr>
          <w:sz w:val="24"/>
        </w:rPr>
      </w:pPr>
      <w:r>
        <w:rPr>
          <w:sz w:val="24"/>
        </w:rPr>
        <w:t>Научить</w:t>
      </w:r>
      <w:r>
        <w:rPr>
          <w:spacing w:val="-2"/>
          <w:sz w:val="24"/>
        </w:rPr>
        <w:t xml:space="preserve"> </w:t>
      </w:r>
      <w:r>
        <w:rPr>
          <w:sz w:val="24"/>
        </w:rPr>
        <w:t>детей</w:t>
      </w:r>
      <w:r>
        <w:rPr>
          <w:spacing w:val="-1"/>
          <w:sz w:val="24"/>
        </w:rPr>
        <w:t xml:space="preserve"> </w:t>
      </w:r>
      <w:r>
        <w:rPr>
          <w:sz w:val="24"/>
        </w:rPr>
        <w:t>работать</w:t>
      </w:r>
      <w:r>
        <w:rPr>
          <w:spacing w:val="-4"/>
          <w:sz w:val="24"/>
        </w:rPr>
        <w:t xml:space="preserve"> </w:t>
      </w:r>
      <w:r>
        <w:rPr>
          <w:sz w:val="24"/>
        </w:rPr>
        <w:t>с</w:t>
      </w:r>
      <w:r>
        <w:rPr>
          <w:spacing w:val="-2"/>
          <w:sz w:val="24"/>
        </w:rPr>
        <w:t xml:space="preserve"> </w:t>
      </w:r>
      <w:r>
        <w:rPr>
          <w:sz w:val="24"/>
        </w:rPr>
        <w:t>различными</w:t>
      </w:r>
      <w:r>
        <w:rPr>
          <w:spacing w:val="-1"/>
          <w:sz w:val="24"/>
        </w:rPr>
        <w:t xml:space="preserve"> </w:t>
      </w:r>
      <w:r>
        <w:rPr>
          <w:sz w:val="24"/>
        </w:rPr>
        <w:t>видами</w:t>
      </w:r>
      <w:r>
        <w:rPr>
          <w:spacing w:val="-3"/>
          <w:sz w:val="24"/>
        </w:rPr>
        <w:t xml:space="preserve"> </w:t>
      </w:r>
      <w:r>
        <w:rPr>
          <w:spacing w:val="-2"/>
          <w:sz w:val="24"/>
        </w:rPr>
        <w:t>кукол.</w:t>
      </w:r>
    </w:p>
    <w:p>
      <w:pPr>
        <w:pStyle w:val="3"/>
        <w:spacing w:before="46"/>
      </w:pPr>
      <w:r>
        <w:rPr>
          <w:spacing w:val="-2"/>
        </w:rPr>
        <w:t>Воспитательные:</w:t>
      </w:r>
    </w:p>
    <w:p>
      <w:pPr>
        <w:pStyle w:val="8"/>
        <w:numPr>
          <w:ilvl w:val="0"/>
          <w:numId w:val="2"/>
        </w:numPr>
        <w:tabs>
          <w:tab w:val="left" w:pos="1401"/>
        </w:tabs>
        <w:spacing w:before="36" w:after="0" w:line="278" w:lineRule="auto"/>
        <w:ind w:left="1401" w:right="248" w:hanging="360"/>
        <w:jc w:val="left"/>
        <w:rPr>
          <w:sz w:val="24"/>
        </w:rPr>
      </w:pPr>
      <w:r>
        <w:rPr>
          <w:sz w:val="24"/>
        </w:rPr>
        <w:t>Содействовать</w:t>
      </w:r>
      <w:r>
        <w:rPr>
          <w:spacing w:val="40"/>
          <w:sz w:val="24"/>
        </w:rPr>
        <w:t xml:space="preserve"> </w:t>
      </w:r>
      <w:r>
        <w:rPr>
          <w:sz w:val="24"/>
        </w:rPr>
        <w:t>реализации</w:t>
      </w:r>
      <w:r>
        <w:rPr>
          <w:spacing w:val="40"/>
          <w:sz w:val="24"/>
        </w:rPr>
        <w:t xml:space="preserve"> </w:t>
      </w:r>
      <w:r>
        <w:rPr>
          <w:sz w:val="24"/>
        </w:rPr>
        <w:t>навыков</w:t>
      </w:r>
      <w:r>
        <w:rPr>
          <w:spacing w:val="40"/>
          <w:sz w:val="24"/>
        </w:rPr>
        <w:t xml:space="preserve"> </w:t>
      </w:r>
      <w:r>
        <w:rPr>
          <w:sz w:val="24"/>
        </w:rPr>
        <w:t>общения</w:t>
      </w:r>
      <w:r>
        <w:rPr>
          <w:spacing w:val="40"/>
          <w:sz w:val="24"/>
        </w:rPr>
        <w:t xml:space="preserve"> </w:t>
      </w:r>
      <w:r>
        <w:rPr>
          <w:sz w:val="24"/>
        </w:rPr>
        <w:t>детей</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процессе совместной театрализованной деятельности.</w:t>
      </w:r>
    </w:p>
    <w:p>
      <w:pPr>
        <w:pStyle w:val="8"/>
        <w:numPr>
          <w:ilvl w:val="0"/>
          <w:numId w:val="2"/>
        </w:numPr>
        <w:tabs>
          <w:tab w:val="left" w:pos="1400"/>
        </w:tabs>
        <w:spacing w:before="0" w:after="0" w:line="272" w:lineRule="exact"/>
        <w:ind w:left="1400" w:right="0" w:hanging="359"/>
        <w:jc w:val="left"/>
        <w:rPr>
          <w:sz w:val="24"/>
        </w:rPr>
      </w:pPr>
      <w:r>
        <w:rPr>
          <w:sz w:val="24"/>
        </w:rPr>
        <w:t>Изучать</w:t>
      </w:r>
      <w:r>
        <w:rPr>
          <w:spacing w:val="-3"/>
          <w:sz w:val="24"/>
        </w:rPr>
        <w:t xml:space="preserve"> </w:t>
      </w:r>
      <w:r>
        <w:rPr>
          <w:sz w:val="24"/>
        </w:rPr>
        <w:t>с</w:t>
      </w:r>
      <w:r>
        <w:rPr>
          <w:spacing w:val="-2"/>
          <w:sz w:val="24"/>
        </w:rPr>
        <w:t xml:space="preserve"> </w:t>
      </w:r>
      <w:r>
        <w:rPr>
          <w:sz w:val="24"/>
        </w:rPr>
        <w:t>детьми</w:t>
      </w:r>
      <w:r>
        <w:rPr>
          <w:spacing w:val="-1"/>
          <w:sz w:val="24"/>
        </w:rPr>
        <w:t xml:space="preserve"> </w:t>
      </w:r>
      <w:r>
        <w:rPr>
          <w:sz w:val="24"/>
        </w:rPr>
        <w:t>правила</w:t>
      </w:r>
      <w:r>
        <w:rPr>
          <w:spacing w:val="-2"/>
          <w:sz w:val="24"/>
        </w:rPr>
        <w:t xml:space="preserve"> </w:t>
      </w:r>
      <w:r>
        <w:rPr>
          <w:sz w:val="24"/>
        </w:rPr>
        <w:t>поведения</w:t>
      </w:r>
      <w:r>
        <w:rPr>
          <w:spacing w:val="-1"/>
          <w:sz w:val="24"/>
        </w:rPr>
        <w:t xml:space="preserve"> </w:t>
      </w:r>
      <w:r>
        <w:rPr>
          <w:sz w:val="24"/>
        </w:rPr>
        <w:t>на</w:t>
      </w:r>
      <w:r>
        <w:rPr>
          <w:spacing w:val="-2"/>
          <w:sz w:val="24"/>
        </w:rPr>
        <w:t xml:space="preserve"> </w:t>
      </w:r>
      <w:r>
        <w:rPr>
          <w:sz w:val="24"/>
        </w:rPr>
        <w:t>сцене,</w:t>
      </w:r>
      <w:r>
        <w:rPr>
          <w:spacing w:val="-1"/>
          <w:sz w:val="24"/>
        </w:rPr>
        <w:t xml:space="preserve"> </w:t>
      </w:r>
      <w:r>
        <w:rPr>
          <w:sz w:val="24"/>
        </w:rPr>
        <w:t>на</w:t>
      </w:r>
      <w:r>
        <w:rPr>
          <w:spacing w:val="-2"/>
          <w:sz w:val="24"/>
        </w:rPr>
        <w:t xml:space="preserve"> </w:t>
      </w:r>
      <w:r>
        <w:rPr>
          <w:sz w:val="24"/>
        </w:rPr>
        <w:t>занятии,</w:t>
      </w:r>
      <w:r>
        <w:rPr>
          <w:spacing w:val="-1"/>
          <w:sz w:val="24"/>
        </w:rPr>
        <w:t xml:space="preserve"> </w:t>
      </w:r>
      <w:r>
        <w:rPr>
          <w:sz w:val="24"/>
        </w:rPr>
        <w:t>в</w:t>
      </w:r>
      <w:r>
        <w:rPr>
          <w:spacing w:val="-1"/>
          <w:sz w:val="24"/>
        </w:rPr>
        <w:t xml:space="preserve"> </w:t>
      </w:r>
      <w:r>
        <w:rPr>
          <w:sz w:val="24"/>
        </w:rPr>
        <w:t>группе</w:t>
      </w:r>
      <w:r>
        <w:rPr>
          <w:spacing w:val="-2"/>
          <w:sz w:val="24"/>
        </w:rPr>
        <w:t xml:space="preserve"> сверстников.</w:t>
      </w:r>
    </w:p>
    <w:p>
      <w:pPr>
        <w:spacing w:after="0" w:line="272" w:lineRule="exact"/>
        <w:jc w:val="left"/>
        <w:rPr>
          <w:sz w:val="24"/>
        </w:rPr>
        <w:sectPr>
          <w:footerReference r:id="rId5" w:type="default"/>
          <w:pgSz w:w="11910" w:h="16840"/>
          <w:pgMar w:top="1180" w:right="600" w:bottom="1160" w:left="1020" w:header="0" w:footer="976" w:gutter="0"/>
          <w:pgNumType w:start="2"/>
          <w:cols w:space="720" w:num="1"/>
        </w:sectPr>
      </w:pPr>
    </w:p>
    <w:p>
      <w:pPr>
        <w:pStyle w:val="3"/>
        <w:spacing w:before="72"/>
      </w:pPr>
      <w:r>
        <w:rPr>
          <w:spacing w:val="-2"/>
        </w:rPr>
        <w:t>Развивающие:</w:t>
      </w:r>
    </w:p>
    <w:p>
      <w:pPr>
        <w:pStyle w:val="8"/>
        <w:numPr>
          <w:ilvl w:val="0"/>
          <w:numId w:val="2"/>
        </w:numPr>
        <w:tabs>
          <w:tab w:val="left" w:pos="1400"/>
        </w:tabs>
        <w:spacing w:before="36" w:after="0" w:line="240" w:lineRule="auto"/>
        <w:ind w:left="1400" w:right="0" w:hanging="359"/>
        <w:jc w:val="left"/>
        <w:rPr>
          <w:sz w:val="24"/>
        </w:rPr>
      </w:pPr>
      <w:r>
        <w:rPr>
          <w:sz w:val="24"/>
        </w:rPr>
        <w:t>Способствовать</w:t>
      </w:r>
      <w:r>
        <w:rPr>
          <w:spacing w:val="-5"/>
          <w:sz w:val="24"/>
        </w:rPr>
        <w:t xml:space="preserve"> </w:t>
      </w:r>
      <w:r>
        <w:rPr>
          <w:sz w:val="24"/>
        </w:rPr>
        <w:t>развитию</w:t>
      </w:r>
      <w:r>
        <w:rPr>
          <w:spacing w:val="-2"/>
          <w:sz w:val="24"/>
        </w:rPr>
        <w:t xml:space="preserve"> </w:t>
      </w:r>
      <w:r>
        <w:rPr>
          <w:sz w:val="24"/>
        </w:rPr>
        <w:t>литературного</w:t>
      </w:r>
      <w:r>
        <w:rPr>
          <w:spacing w:val="-2"/>
          <w:sz w:val="24"/>
        </w:rPr>
        <w:t xml:space="preserve"> </w:t>
      </w:r>
      <w:r>
        <w:rPr>
          <w:sz w:val="24"/>
        </w:rPr>
        <w:t>и</w:t>
      </w:r>
      <w:r>
        <w:rPr>
          <w:spacing w:val="-2"/>
          <w:sz w:val="24"/>
        </w:rPr>
        <w:t xml:space="preserve"> </w:t>
      </w:r>
      <w:r>
        <w:rPr>
          <w:sz w:val="24"/>
        </w:rPr>
        <w:t>творческого</w:t>
      </w:r>
      <w:r>
        <w:rPr>
          <w:spacing w:val="-2"/>
          <w:sz w:val="24"/>
        </w:rPr>
        <w:t xml:space="preserve"> </w:t>
      </w:r>
      <w:r>
        <w:rPr>
          <w:sz w:val="24"/>
        </w:rPr>
        <w:t>воображения</w:t>
      </w:r>
      <w:r>
        <w:rPr>
          <w:spacing w:val="-2"/>
          <w:sz w:val="24"/>
        </w:rPr>
        <w:t xml:space="preserve"> ребенка.</w:t>
      </w:r>
    </w:p>
    <w:p>
      <w:pPr>
        <w:pStyle w:val="8"/>
        <w:numPr>
          <w:ilvl w:val="0"/>
          <w:numId w:val="2"/>
        </w:numPr>
        <w:tabs>
          <w:tab w:val="left" w:pos="1400"/>
        </w:tabs>
        <w:spacing w:before="41" w:after="0" w:line="240" w:lineRule="auto"/>
        <w:ind w:left="1400" w:right="0" w:hanging="359"/>
        <w:jc w:val="left"/>
        <w:rPr>
          <w:sz w:val="24"/>
        </w:rPr>
      </w:pPr>
      <w:r>
        <w:rPr>
          <w:sz w:val="24"/>
        </w:rPr>
        <w:t>Развивать</w:t>
      </w:r>
      <w:r>
        <w:rPr>
          <w:spacing w:val="-3"/>
          <w:sz w:val="24"/>
        </w:rPr>
        <w:t xml:space="preserve"> </w:t>
      </w:r>
      <w:r>
        <w:rPr>
          <w:sz w:val="24"/>
        </w:rPr>
        <w:t>артистические</w:t>
      </w:r>
      <w:r>
        <w:rPr>
          <w:spacing w:val="-3"/>
          <w:sz w:val="24"/>
        </w:rPr>
        <w:t xml:space="preserve"> </w:t>
      </w:r>
      <w:r>
        <w:rPr>
          <w:sz w:val="24"/>
        </w:rPr>
        <w:t>способности</w:t>
      </w:r>
      <w:r>
        <w:rPr>
          <w:spacing w:val="1"/>
          <w:sz w:val="24"/>
        </w:rPr>
        <w:t xml:space="preserve"> </w:t>
      </w:r>
      <w:r>
        <w:rPr>
          <w:spacing w:val="-2"/>
          <w:sz w:val="24"/>
        </w:rPr>
        <w:t>учащихся.</w:t>
      </w:r>
    </w:p>
    <w:p>
      <w:pPr>
        <w:pStyle w:val="8"/>
        <w:numPr>
          <w:ilvl w:val="0"/>
          <w:numId w:val="2"/>
        </w:numPr>
        <w:tabs>
          <w:tab w:val="left" w:pos="1401"/>
          <w:tab w:val="left" w:pos="1461"/>
        </w:tabs>
        <w:spacing w:before="41" w:after="0" w:line="278" w:lineRule="auto"/>
        <w:ind w:left="1401" w:right="245" w:hanging="360"/>
        <w:jc w:val="left"/>
        <w:rPr>
          <w:sz w:val="24"/>
        </w:rPr>
      </w:pPr>
      <w:r>
        <w:rPr>
          <w:sz w:val="24"/>
        </w:rPr>
        <w:tab/>
      </w:r>
      <w:r>
        <w:rPr>
          <w:sz w:val="24"/>
        </w:rPr>
        <w:t>Содействовать</w:t>
      </w:r>
      <w:r>
        <w:rPr>
          <w:spacing w:val="80"/>
          <w:sz w:val="24"/>
        </w:rPr>
        <w:t xml:space="preserve"> </w:t>
      </w:r>
      <w:r>
        <w:rPr>
          <w:sz w:val="24"/>
        </w:rPr>
        <w:t>развитию</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коммуникативных</w:t>
      </w:r>
      <w:r>
        <w:rPr>
          <w:spacing w:val="80"/>
          <w:sz w:val="24"/>
        </w:rPr>
        <w:t xml:space="preserve"> </w:t>
      </w:r>
      <w:r>
        <w:rPr>
          <w:sz w:val="24"/>
        </w:rPr>
        <w:t>навыков,</w:t>
      </w:r>
      <w:r>
        <w:rPr>
          <w:spacing w:val="80"/>
          <w:sz w:val="24"/>
        </w:rPr>
        <w:t xml:space="preserve"> </w:t>
      </w:r>
      <w:r>
        <w:rPr>
          <w:sz w:val="24"/>
        </w:rPr>
        <w:t>умения работать в команде.</w:t>
      </w:r>
    </w:p>
    <w:p>
      <w:pPr>
        <w:pStyle w:val="6"/>
        <w:ind w:right="245"/>
        <w:jc w:val="both"/>
      </w:pPr>
      <w:r>
        <w:t xml:space="preserve">Программа предназначена для дошкольников </w:t>
      </w:r>
      <w:r>
        <w:rPr>
          <w:b/>
        </w:rPr>
        <w:t xml:space="preserve">5-7 лет </w:t>
      </w:r>
      <w:r>
        <w:t>с разной степенью театральной одарённости. В подборе дидактических материалов, игр, пособий, упражнений,</w:t>
      </w:r>
      <w:r>
        <w:rPr>
          <w:spacing w:val="40"/>
        </w:rPr>
        <w:t xml:space="preserve"> </w:t>
      </w:r>
      <w:r>
        <w:t>спектаклей учитываются особенности разноуровневого</w:t>
      </w:r>
      <w:r>
        <w:rPr>
          <w:spacing w:val="40"/>
        </w:rPr>
        <w:t xml:space="preserve"> </w:t>
      </w:r>
      <w:r>
        <w:t xml:space="preserve">развития дошкольников, что помогает осуществлять необходимую коррекцию для позитивного продвижения каждого </w:t>
      </w:r>
      <w:r>
        <w:rPr>
          <w:spacing w:val="-2"/>
        </w:rPr>
        <w:t>обучающегося.</w:t>
      </w:r>
    </w:p>
    <w:p>
      <w:pPr>
        <w:spacing w:before="270" w:line="240" w:lineRule="auto"/>
        <w:ind w:left="681" w:right="245" w:firstLine="0"/>
        <w:jc w:val="both"/>
        <w:rPr>
          <w:b/>
          <w:sz w:val="24"/>
        </w:rPr>
      </w:pPr>
      <w:r>
        <w:rPr>
          <w:sz w:val="24"/>
        </w:rPr>
        <w:t xml:space="preserve">Данный курс рассчитан на </w:t>
      </w:r>
      <w:r>
        <w:rPr>
          <w:b/>
          <w:sz w:val="24"/>
        </w:rPr>
        <w:t>1 год</w:t>
      </w:r>
      <w:r>
        <w:rPr>
          <w:sz w:val="24"/>
        </w:rPr>
        <w:t xml:space="preserve">. На занятия отводится </w:t>
      </w:r>
      <w:r>
        <w:rPr>
          <w:b/>
          <w:sz w:val="24"/>
        </w:rPr>
        <w:t>2 часа в неделю по 30минут</w:t>
      </w:r>
      <w:r>
        <w:rPr>
          <w:sz w:val="24"/>
        </w:rPr>
        <w:t xml:space="preserve">. Форма занятий – групповая. Наполняемость группы – </w:t>
      </w:r>
      <w:r>
        <w:rPr>
          <w:b/>
          <w:sz w:val="24"/>
        </w:rPr>
        <w:t xml:space="preserve">15 человек. </w:t>
      </w:r>
      <w:r>
        <w:rPr>
          <w:sz w:val="24"/>
        </w:rPr>
        <w:t xml:space="preserve">Общее количество часов за год – </w:t>
      </w:r>
      <w:r>
        <w:rPr>
          <w:b/>
          <w:sz w:val="24"/>
        </w:rPr>
        <w:t>72.</w:t>
      </w:r>
    </w:p>
    <w:p>
      <w:pPr>
        <w:pStyle w:val="6"/>
        <w:spacing w:before="7"/>
        <w:ind w:left="0"/>
        <w:rPr>
          <w:b/>
        </w:rPr>
      </w:pPr>
    </w:p>
    <w:p>
      <w:pPr>
        <w:pStyle w:val="3"/>
      </w:pPr>
      <w:r>
        <w:t>Основные</w:t>
      </w:r>
      <w:r>
        <w:rPr>
          <w:spacing w:val="-3"/>
        </w:rPr>
        <w:t xml:space="preserve"> </w:t>
      </w:r>
      <w:r>
        <w:t>методы</w:t>
      </w:r>
      <w:r>
        <w:rPr>
          <w:spacing w:val="-2"/>
        </w:rPr>
        <w:t xml:space="preserve"> обучения.</w:t>
      </w:r>
    </w:p>
    <w:p>
      <w:pPr>
        <w:pStyle w:val="6"/>
        <w:ind w:left="0"/>
        <w:rPr>
          <w:b/>
        </w:rPr>
      </w:pPr>
    </w:p>
    <w:p>
      <w:pPr>
        <w:spacing w:before="0"/>
        <w:ind w:left="681" w:right="0" w:firstLine="0"/>
        <w:jc w:val="left"/>
        <w:rPr>
          <w:sz w:val="24"/>
        </w:rPr>
      </w:pPr>
      <w:r>
        <w:rPr>
          <w:b/>
          <w:sz w:val="24"/>
        </w:rPr>
        <w:t>В</w:t>
      </w:r>
      <w:r>
        <w:rPr>
          <w:b/>
          <w:spacing w:val="-3"/>
          <w:sz w:val="24"/>
        </w:rPr>
        <w:t xml:space="preserve"> </w:t>
      </w:r>
      <w:r>
        <w:rPr>
          <w:b/>
          <w:sz w:val="24"/>
        </w:rPr>
        <w:t>структуру</w:t>
      </w:r>
      <w:r>
        <w:rPr>
          <w:b/>
          <w:spacing w:val="-3"/>
          <w:sz w:val="24"/>
        </w:rPr>
        <w:t xml:space="preserve"> </w:t>
      </w:r>
      <w:r>
        <w:rPr>
          <w:b/>
          <w:sz w:val="24"/>
        </w:rPr>
        <w:t>занятия</w:t>
      </w:r>
      <w:r>
        <w:rPr>
          <w:b/>
          <w:spacing w:val="-4"/>
          <w:sz w:val="24"/>
        </w:rPr>
        <w:t xml:space="preserve"> </w:t>
      </w:r>
      <w:r>
        <w:rPr>
          <w:sz w:val="24"/>
        </w:rPr>
        <w:t>входят</w:t>
      </w:r>
      <w:r>
        <w:rPr>
          <w:spacing w:val="-3"/>
          <w:sz w:val="24"/>
        </w:rPr>
        <w:t xml:space="preserve"> </w:t>
      </w:r>
      <w:r>
        <w:rPr>
          <w:sz w:val="24"/>
        </w:rPr>
        <w:t>следующие</w:t>
      </w:r>
      <w:r>
        <w:rPr>
          <w:spacing w:val="-3"/>
          <w:sz w:val="24"/>
        </w:rPr>
        <w:t xml:space="preserve"> </w:t>
      </w:r>
      <w:r>
        <w:rPr>
          <w:spacing w:val="-4"/>
          <w:sz w:val="24"/>
        </w:rPr>
        <w:t>виды:</w:t>
      </w:r>
    </w:p>
    <w:p>
      <w:pPr>
        <w:pStyle w:val="6"/>
        <w:spacing w:before="5"/>
        <w:ind w:left="0"/>
      </w:pPr>
    </w:p>
    <w:p>
      <w:pPr>
        <w:pStyle w:val="8"/>
        <w:numPr>
          <w:ilvl w:val="0"/>
          <w:numId w:val="3"/>
        </w:numPr>
        <w:tabs>
          <w:tab w:val="left" w:pos="1285"/>
        </w:tabs>
        <w:spacing w:before="0" w:after="0" w:line="240" w:lineRule="auto"/>
        <w:ind w:left="681" w:right="431" w:firstLine="360"/>
        <w:jc w:val="left"/>
        <w:rPr>
          <w:sz w:val="24"/>
        </w:rPr>
      </w:pPr>
      <w:r>
        <w:rPr>
          <w:color w:val="090909"/>
          <w:sz w:val="24"/>
        </w:rPr>
        <w:t>«Музыкальное воспитание» - дети учатся слышать в музыке эмоциональное состояние</w:t>
      </w:r>
      <w:r>
        <w:rPr>
          <w:color w:val="090909"/>
          <w:spacing w:val="-5"/>
          <w:sz w:val="24"/>
        </w:rPr>
        <w:t xml:space="preserve"> </w:t>
      </w:r>
      <w:r>
        <w:rPr>
          <w:color w:val="090909"/>
          <w:sz w:val="24"/>
        </w:rPr>
        <w:t>и</w:t>
      </w:r>
      <w:r>
        <w:rPr>
          <w:color w:val="090909"/>
          <w:spacing w:val="-4"/>
          <w:sz w:val="24"/>
        </w:rPr>
        <w:t xml:space="preserve"> </w:t>
      </w:r>
      <w:r>
        <w:rPr>
          <w:color w:val="090909"/>
          <w:sz w:val="24"/>
        </w:rPr>
        <w:t>передавать</w:t>
      </w:r>
      <w:r>
        <w:rPr>
          <w:color w:val="090909"/>
          <w:spacing w:val="-5"/>
          <w:sz w:val="24"/>
        </w:rPr>
        <w:t xml:space="preserve"> </w:t>
      </w:r>
      <w:r>
        <w:rPr>
          <w:color w:val="090909"/>
          <w:sz w:val="24"/>
        </w:rPr>
        <w:t>его</w:t>
      </w:r>
      <w:r>
        <w:rPr>
          <w:color w:val="090909"/>
          <w:spacing w:val="-5"/>
          <w:sz w:val="24"/>
        </w:rPr>
        <w:t xml:space="preserve"> </w:t>
      </w:r>
      <w:r>
        <w:rPr>
          <w:color w:val="090909"/>
          <w:sz w:val="24"/>
        </w:rPr>
        <w:t>движениями,</w:t>
      </w:r>
      <w:r>
        <w:rPr>
          <w:color w:val="090909"/>
          <w:spacing w:val="-5"/>
          <w:sz w:val="24"/>
        </w:rPr>
        <w:t xml:space="preserve"> </w:t>
      </w:r>
      <w:r>
        <w:rPr>
          <w:color w:val="090909"/>
          <w:sz w:val="24"/>
        </w:rPr>
        <w:t>жестами,</w:t>
      </w:r>
      <w:r>
        <w:rPr>
          <w:color w:val="090909"/>
          <w:spacing w:val="-5"/>
          <w:sz w:val="24"/>
        </w:rPr>
        <w:t xml:space="preserve"> </w:t>
      </w:r>
      <w:r>
        <w:rPr>
          <w:color w:val="090909"/>
          <w:sz w:val="24"/>
        </w:rPr>
        <w:t>мимикой,</w:t>
      </w:r>
      <w:r>
        <w:rPr>
          <w:color w:val="090909"/>
          <w:spacing w:val="-5"/>
          <w:sz w:val="24"/>
        </w:rPr>
        <w:t xml:space="preserve"> </w:t>
      </w:r>
      <w:r>
        <w:rPr>
          <w:color w:val="090909"/>
          <w:sz w:val="24"/>
        </w:rPr>
        <w:t>отмечают</w:t>
      </w:r>
      <w:r>
        <w:rPr>
          <w:color w:val="090909"/>
          <w:spacing w:val="-5"/>
          <w:sz w:val="24"/>
        </w:rPr>
        <w:t xml:space="preserve"> </w:t>
      </w:r>
      <w:r>
        <w:rPr>
          <w:color w:val="090909"/>
          <w:sz w:val="24"/>
        </w:rPr>
        <w:t>разнохарактерное содержание</w:t>
      </w:r>
      <w:r>
        <w:rPr>
          <w:color w:val="090909"/>
          <w:spacing w:val="-2"/>
          <w:sz w:val="24"/>
        </w:rPr>
        <w:t xml:space="preserve"> </w:t>
      </w:r>
      <w:r>
        <w:rPr>
          <w:color w:val="090909"/>
          <w:sz w:val="24"/>
        </w:rPr>
        <w:t>музыки,</w:t>
      </w:r>
      <w:r>
        <w:rPr>
          <w:color w:val="090909"/>
          <w:spacing w:val="-1"/>
          <w:sz w:val="24"/>
        </w:rPr>
        <w:t xml:space="preserve"> </w:t>
      </w:r>
      <w:r>
        <w:rPr>
          <w:color w:val="090909"/>
          <w:sz w:val="24"/>
        </w:rPr>
        <w:t>дающее</w:t>
      </w:r>
      <w:r>
        <w:rPr>
          <w:color w:val="090909"/>
          <w:spacing w:val="-2"/>
          <w:sz w:val="24"/>
        </w:rPr>
        <w:t xml:space="preserve"> </w:t>
      </w:r>
      <w:r>
        <w:rPr>
          <w:color w:val="090909"/>
          <w:sz w:val="24"/>
        </w:rPr>
        <w:t>возможность</w:t>
      </w:r>
      <w:r>
        <w:rPr>
          <w:color w:val="090909"/>
          <w:spacing w:val="-1"/>
          <w:sz w:val="24"/>
        </w:rPr>
        <w:t xml:space="preserve"> </w:t>
      </w:r>
      <w:r>
        <w:rPr>
          <w:color w:val="090909"/>
          <w:sz w:val="24"/>
        </w:rPr>
        <w:t>более</w:t>
      </w:r>
      <w:r>
        <w:rPr>
          <w:color w:val="090909"/>
          <w:spacing w:val="-2"/>
          <w:sz w:val="24"/>
        </w:rPr>
        <w:t xml:space="preserve"> </w:t>
      </w:r>
      <w:r>
        <w:rPr>
          <w:color w:val="090909"/>
          <w:sz w:val="24"/>
        </w:rPr>
        <w:t>полно</w:t>
      </w:r>
      <w:r>
        <w:rPr>
          <w:color w:val="090909"/>
          <w:spacing w:val="-1"/>
          <w:sz w:val="24"/>
        </w:rPr>
        <w:t xml:space="preserve"> </w:t>
      </w:r>
      <w:r>
        <w:rPr>
          <w:color w:val="090909"/>
          <w:sz w:val="24"/>
        </w:rPr>
        <w:t>оценить</w:t>
      </w:r>
      <w:r>
        <w:rPr>
          <w:color w:val="090909"/>
          <w:spacing w:val="-1"/>
          <w:sz w:val="24"/>
        </w:rPr>
        <w:t xml:space="preserve"> </w:t>
      </w:r>
      <w:r>
        <w:rPr>
          <w:color w:val="090909"/>
          <w:sz w:val="24"/>
        </w:rPr>
        <w:t>и</w:t>
      </w:r>
      <w:r>
        <w:rPr>
          <w:color w:val="090909"/>
          <w:spacing w:val="-3"/>
          <w:sz w:val="24"/>
        </w:rPr>
        <w:t xml:space="preserve"> </w:t>
      </w:r>
      <w:r>
        <w:rPr>
          <w:color w:val="090909"/>
          <w:sz w:val="24"/>
        </w:rPr>
        <w:t>понять</w:t>
      </w:r>
      <w:r>
        <w:rPr>
          <w:color w:val="090909"/>
          <w:spacing w:val="-3"/>
          <w:sz w:val="24"/>
        </w:rPr>
        <w:t xml:space="preserve"> </w:t>
      </w:r>
      <w:r>
        <w:rPr>
          <w:color w:val="090909"/>
          <w:sz w:val="24"/>
        </w:rPr>
        <w:t>характер</w:t>
      </w:r>
      <w:r>
        <w:rPr>
          <w:color w:val="090909"/>
          <w:spacing w:val="-1"/>
          <w:sz w:val="24"/>
        </w:rPr>
        <w:t xml:space="preserve"> </w:t>
      </w:r>
      <w:r>
        <w:rPr>
          <w:color w:val="090909"/>
          <w:sz w:val="24"/>
        </w:rPr>
        <w:t>героя, его образ.</w:t>
      </w:r>
    </w:p>
    <w:p>
      <w:pPr>
        <w:pStyle w:val="8"/>
        <w:numPr>
          <w:ilvl w:val="0"/>
          <w:numId w:val="3"/>
        </w:numPr>
        <w:tabs>
          <w:tab w:val="left" w:pos="1285"/>
        </w:tabs>
        <w:spacing w:before="161" w:after="0" w:line="242" w:lineRule="auto"/>
        <w:ind w:left="681" w:right="693" w:firstLine="360"/>
        <w:jc w:val="left"/>
        <w:rPr>
          <w:sz w:val="24"/>
        </w:rPr>
      </w:pPr>
      <w:r>
        <w:rPr>
          <w:color w:val="090909"/>
          <w:sz w:val="24"/>
        </w:rPr>
        <w:t>«Изобразительная</w:t>
      </w:r>
      <w:r>
        <w:rPr>
          <w:color w:val="090909"/>
          <w:spacing w:val="-4"/>
          <w:sz w:val="24"/>
        </w:rPr>
        <w:t xml:space="preserve"> </w:t>
      </w:r>
      <w:r>
        <w:rPr>
          <w:color w:val="090909"/>
          <w:sz w:val="24"/>
        </w:rPr>
        <w:t>деятельность»</w:t>
      </w:r>
      <w:r>
        <w:rPr>
          <w:color w:val="090909"/>
          <w:spacing w:val="-11"/>
          <w:sz w:val="24"/>
        </w:rPr>
        <w:t xml:space="preserve"> </w:t>
      </w:r>
      <w:r>
        <w:rPr>
          <w:color w:val="090909"/>
          <w:sz w:val="24"/>
        </w:rPr>
        <w:t>-</w:t>
      </w:r>
      <w:r>
        <w:rPr>
          <w:color w:val="090909"/>
          <w:spacing w:val="-5"/>
          <w:sz w:val="24"/>
        </w:rPr>
        <w:t xml:space="preserve"> </w:t>
      </w:r>
      <w:r>
        <w:rPr>
          <w:color w:val="090909"/>
          <w:sz w:val="24"/>
        </w:rPr>
        <w:t>где</w:t>
      </w:r>
      <w:r>
        <w:rPr>
          <w:color w:val="090909"/>
          <w:spacing w:val="-5"/>
          <w:sz w:val="24"/>
        </w:rPr>
        <w:t xml:space="preserve"> </w:t>
      </w:r>
      <w:r>
        <w:rPr>
          <w:color w:val="090909"/>
          <w:sz w:val="24"/>
        </w:rPr>
        <w:t>дети</w:t>
      </w:r>
      <w:r>
        <w:rPr>
          <w:color w:val="090909"/>
          <w:spacing w:val="-3"/>
          <w:sz w:val="24"/>
        </w:rPr>
        <w:t xml:space="preserve"> </w:t>
      </w:r>
      <w:r>
        <w:rPr>
          <w:color w:val="090909"/>
          <w:sz w:val="24"/>
        </w:rPr>
        <w:t>знакомятся</w:t>
      </w:r>
      <w:r>
        <w:rPr>
          <w:color w:val="090909"/>
          <w:spacing w:val="-4"/>
          <w:sz w:val="24"/>
        </w:rPr>
        <w:t xml:space="preserve"> </w:t>
      </w:r>
      <w:r>
        <w:rPr>
          <w:color w:val="090909"/>
          <w:sz w:val="24"/>
        </w:rPr>
        <w:t>с</w:t>
      </w:r>
      <w:r>
        <w:rPr>
          <w:color w:val="090909"/>
          <w:spacing w:val="-5"/>
          <w:sz w:val="24"/>
        </w:rPr>
        <w:t xml:space="preserve"> </w:t>
      </w:r>
      <w:r>
        <w:rPr>
          <w:color w:val="090909"/>
          <w:sz w:val="24"/>
        </w:rPr>
        <w:t>репродукциями</w:t>
      </w:r>
      <w:r>
        <w:rPr>
          <w:color w:val="090909"/>
          <w:spacing w:val="-3"/>
          <w:sz w:val="24"/>
        </w:rPr>
        <w:t xml:space="preserve"> </w:t>
      </w:r>
      <w:r>
        <w:rPr>
          <w:color w:val="090909"/>
          <w:sz w:val="24"/>
        </w:rPr>
        <w:t>картин, близкими по содержанию сказки.</w:t>
      </w:r>
    </w:p>
    <w:p>
      <w:pPr>
        <w:pStyle w:val="8"/>
        <w:numPr>
          <w:ilvl w:val="0"/>
          <w:numId w:val="3"/>
        </w:numPr>
        <w:tabs>
          <w:tab w:val="left" w:pos="1285"/>
        </w:tabs>
        <w:spacing w:before="155" w:after="0" w:line="240" w:lineRule="auto"/>
        <w:ind w:left="681" w:right="789" w:firstLine="360"/>
        <w:jc w:val="left"/>
        <w:rPr>
          <w:sz w:val="24"/>
        </w:rPr>
      </w:pPr>
      <w:r>
        <w:rPr>
          <w:color w:val="090909"/>
          <w:sz w:val="24"/>
        </w:rPr>
        <w:t>«Развитие</w:t>
      </w:r>
      <w:r>
        <w:rPr>
          <w:color w:val="090909"/>
          <w:spacing w:val="-4"/>
          <w:sz w:val="24"/>
        </w:rPr>
        <w:t xml:space="preserve"> </w:t>
      </w:r>
      <w:r>
        <w:rPr>
          <w:color w:val="090909"/>
          <w:sz w:val="24"/>
        </w:rPr>
        <w:t>речи»</w:t>
      </w:r>
      <w:r>
        <w:rPr>
          <w:color w:val="090909"/>
          <w:spacing w:val="-10"/>
          <w:sz w:val="24"/>
        </w:rPr>
        <w:t xml:space="preserve"> </w:t>
      </w:r>
      <w:r>
        <w:rPr>
          <w:color w:val="090909"/>
          <w:sz w:val="24"/>
        </w:rPr>
        <w:t>-</w:t>
      </w:r>
      <w:r>
        <w:rPr>
          <w:color w:val="090909"/>
          <w:spacing w:val="-4"/>
          <w:sz w:val="24"/>
        </w:rPr>
        <w:t xml:space="preserve"> </w:t>
      </w:r>
      <w:r>
        <w:rPr>
          <w:color w:val="090909"/>
          <w:sz w:val="24"/>
        </w:rPr>
        <w:t>на</w:t>
      </w:r>
      <w:r>
        <w:rPr>
          <w:color w:val="090909"/>
          <w:spacing w:val="-2"/>
          <w:sz w:val="24"/>
        </w:rPr>
        <w:t xml:space="preserve"> </w:t>
      </w:r>
      <w:r>
        <w:rPr>
          <w:color w:val="090909"/>
          <w:sz w:val="24"/>
        </w:rPr>
        <w:t>котором</w:t>
      </w:r>
      <w:r>
        <w:rPr>
          <w:color w:val="090909"/>
          <w:spacing w:val="-2"/>
          <w:sz w:val="24"/>
        </w:rPr>
        <w:t xml:space="preserve"> </w:t>
      </w:r>
      <w:r>
        <w:rPr>
          <w:color w:val="090909"/>
          <w:sz w:val="24"/>
        </w:rPr>
        <w:t>у</w:t>
      </w:r>
      <w:r>
        <w:rPr>
          <w:color w:val="090909"/>
          <w:spacing w:val="-8"/>
          <w:sz w:val="24"/>
        </w:rPr>
        <w:t xml:space="preserve"> </w:t>
      </w:r>
      <w:r>
        <w:rPr>
          <w:color w:val="090909"/>
          <w:sz w:val="24"/>
        </w:rPr>
        <w:t>детей</w:t>
      </w:r>
      <w:r>
        <w:rPr>
          <w:color w:val="090909"/>
          <w:spacing w:val="-2"/>
          <w:sz w:val="24"/>
        </w:rPr>
        <w:t xml:space="preserve"> </w:t>
      </w:r>
      <w:r>
        <w:rPr>
          <w:color w:val="090909"/>
          <w:sz w:val="24"/>
        </w:rPr>
        <w:t>развивается</w:t>
      </w:r>
      <w:r>
        <w:rPr>
          <w:color w:val="090909"/>
          <w:spacing w:val="-3"/>
          <w:sz w:val="24"/>
        </w:rPr>
        <w:t xml:space="preserve"> </w:t>
      </w:r>
      <w:r>
        <w:rPr>
          <w:color w:val="090909"/>
          <w:sz w:val="24"/>
        </w:rPr>
        <w:t>четкая,</w:t>
      </w:r>
      <w:r>
        <w:rPr>
          <w:color w:val="090909"/>
          <w:spacing w:val="-3"/>
          <w:sz w:val="24"/>
        </w:rPr>
        <w:t xml:space="preserve"> </w:t>
      </w:r>
      <w:r>
        <w:rPr>
          <w:color w:val="090909"/>
          <w:sz w:val="24"/>
        </w:rPr>
        <w:t>ясная</w:t>
      </w:r>
      <w:r>
        <w:rPr>
          <w:color w:val="090909"/>
          <w:spacing w:val="-3"/>
          <w:sz w:val="24"/>
        </w:rPr>
        <w:t xml:space="preserve"> </w:t>
      </w:r>
      <w:r>
        <w:rPr>
          <w:color w:val="090909"/>
          <w:sz w:val="24"/>
        </w:rPr>
        <w:t>дикция,</w:t>
      </w:r>
      <w:r>
        <w:rPr>
          <w:color w:val="090909"/>
          <w:spacing w:val="-3"/>
          <w:sz w:val="24"/>
        </w:rPr>
        <w:t xml:space="preserve"> </w:t>
      </w:r>
      <w:r>
        <w:rPr>
          <w:color w:val="090909"/>
          <w:sz w:val="24"/>
        </w:rPr>
        <w:t>ведется работа над развитием артикуляционного аппарата с использованием скороговорок, чистоговорок, потешек.</w:t>
      </w:r>
    </w:p>
    <w:p>
      <w:pPr>
        <w:pStyle w:val="8"/>
        <w:numPr>
          <w:ilvl w:val="0"/>
          <w:numId w:val="3"/>
        </w:numPr>
        <w:tabs>
          <w:tab w:val="left" w:pos="1285"/>
        </w:tabs>
        <w:spacing w:before="161" w:after="0" w:line="240" w:lineRule="auto"/>
        <w:ind w:left="681" w:right="1098" w:firstLine="360"/>
        <w:jc w:val="left"/>
        <w:rPr>
          <w:sz w:val="24"/>
        </w:rPr>
      </w:pPr>
      <w:r>
        <w:rPr>
          <w:color w:val="090909"/>
          <w:sz w:val="24"/>
        </w:rPr>
        <w:t>«Ознакомление с художественной литературой» - где дети знакомятся с литературными</w:t>
      </w:r>
      <w:r>
        <w:rPr>
          <w:color w:val="090909"/>
          <w:spacing w:val="-4"/>
          <w:sz w:val="24"/>
        </w:rPr>
        <w:t xml:space="preserve"> </w:t>
      </w:r>
      <w:r>
        <w:rPr>
          <w:color w:val="090909"/>
          <w:sz w:val="24"/>
        </w:rPr>
        <w:t>произведениями,</w:t>
      </w:r>
      <w:r>
        <w:rPr>
          <w:color w:val="090909"/>
          <w:spacing w:val="-5"/>
          <w:sz w:val="24"/>
        </w:rPr>
        <w:t xml:space="preserve"> </w:t>
      </w:r>
      <w:r>
        <w:rPr>
          <w:color w:val="090909"/>
          <w:sz w:val="24"/>
        </w:rPr>
        <w:t>которые</w:t>
      </w:r>
      <w:r>
        <w:rPr>
          <w:color w:val="090909"/>
          <w:spacing w:val="-6"/>
          <w:sz w:val="24"/>
        </w:rPr>
        <w:t xml:space="preserve"> </w:t>
      </w:r>
      <w:r>
        <w:rPr>
          <w:color w:val="090909"/>
          <w:sz w:val="24"/>
        </w:rPr>
        <w:t>лягут</w:t>
      </w:r>
      <w:r>
        <w:rPr>
          <w:color w:val="090909"/>
          <w:spacing w:val="-2"/>
          <w:sz w:val="24"/>
        </w:rPr>
        <w:t xml:space="preserve"> </w:t>
      </w:r>
      <w:r>
        <w:rPr>
          <w:color w:val="090909"/>
          <w:sz w:val="24"/>
        </w:rPr>
        <w:t>в</w:t>
      </w:r>
      <w:r>
        <w:rPr>
          <w:color w:val="090909"/>
          <w:spacing w:val="-6"/>
          <w:sz w:val="24"/>
        </w:rPr>
        <w:t xml:space="preserve"> </w:t>
      </w:r>
      <w:r>
        <w:rPr>
          <w:color w:val="090909"/>
          <w:sz w:val="24"/>
        </w:rPr>
        <w:t>основу</w:t>
      </w:r>
      <w:r>
        <w:rPr>
          <w:color w:val="090909"/>
          <w:spacing w:val="-10"/>
          <w:sz w:val="24"/>
        </w:rPr>
        <w:t xml:space="preserve"> </w:t>
      </w:r>
      <w:r>
        <w:rPr>
          <w:color w:val="090909"/>
          <w:sz w:val="24"/>
        </w:rPr>
        <w:t>предстоящей</w:t>
      </w:r>
      <w:r>
        <w:rPr>
          <w:color w:val="090909"/>
          <w:spacing w:val="-4"/>
          <w:sz w:val="24"/>
        </w:rPr>
        <w:t xml:space="preserve"> </w:t>
      </w:r>
      <w:r>
        <w:rPr>
          <w:color w:val="090909"/>
          <w:sz w:val="24"/>
        </w:rPr>
        <w:t xml:space="preserve">постановки </w:t>
      </w:r>
      <w:r>
        <w:rPr>
          <w:color w:val="090909"/>
          <w:spacing w:val="-2"/>
          <w:sz w:val="24"/>
        </w:rPr>
        <w:t>спектакля.</w:t>
      </w:r>
    </w:p>
    <w:p>
      <w:pPr>
        <w:pStyle w:val="8"/>
        <w:numPr>
          <w:ilvl w:val="0"/>
          <w:numId w:val="3"/>
        </w:numPr>
        <w:tabs>
          <w:tab w:val="left" w:pos="1285"/>
        </w:tabs>
        <w:spacing w:before="161" w:after="0" w:line="240" w:lineRule="auto"/>
        <w:ind w:left="681" w:right="546" w:firstLine="360"/>
        <w:jc w:val="left"/>
        <w:rPr>
          <w:sz w:val="24"/>
        </w:rPr>
      </w:pPr>
      <w:r>
        <w:rPr>
          <w:color w:val="090909"/>
          <w:sz w:val="24"/>
        </w:rPr>
        <w:t>«Ознакомление</w:t>
      </w:r>
      <w:r>
        <w:rPr>
          <w:color w:val="090909"/>
          <w:spacing w:val="-5"/>
          <w:sz w:val="24"/>
        </w:rPr>
        <w:t xml:space="preserve"> </w:t>
      </w:r>
      <w:r>
        <w:rPr>
          <w:color w:val="090909"/>
          <w:sz w:val="24"/>
        </w:rPr>
        <w:t>с</w:t>
      </w:r>
      <w:r>
        <w:rPr>
          <w:color w:val="090909"/>
          <w:spacing w:val="-5"/>
          <w:sz w:val="24"/>
        </w:rPr>
        <w:t xml:space="preserve"> </w:t>
      </w:r>
      <w:r>
        <w:rPr>
          <w:color w:val="090909"/>
          <w:sz w:val="24"/>
        </w:rPr>
        <w:t>окружающим»</w:t>
      </w:r>
      <w:r>
        <w:rPr>
          <w:color w:val="090909"/>
          <w:spacing w:val="-8"/>
          <w:sz w:val="24"/>
        </w:rPr>
        <w:t xml:space="preserve"> </w:t>
      </w:r>
      <w:r>
        <w:rPr>
          <w:color w:val="090909"/>
          <w:sz w:val="24"/>
        </w:rPr>
        <w:t>-</w:t>
      </w:r>
      <w:r>
        <w:rPr>
          <w:color w:val="090909"/>
          <w:spacing w:val="-5"/>
          <w:sz w:val="24"/>
        </w:rPr>
        <w:t xml:space="preserve"> </w:t>
      </w:r>
      <w:r>
        <w:rPr>
          <w:color w:val="090909"/>
          <w:sz w:val="24"/>
        </w:rPr>
        <w:t>где</w:t>
      </w:r>
      <w:r>
        <w:rPr>
          <w:color w:val="090909"/>
          <w:spacing w:val="-5"/>
          <w:sz w:val="24"/>
        </w:rPr>
        <w:t xml:space="preserve"> </w:t>
      </w:r>
      <w:r>
        <w:rPr>
          <w:color w:val="090909"/>
          <w:sz w:val="24"/>
        </w:rPr>
        <w:t>дети</w:t>
      </w:r>
      <w:r>
        <w:rPr>
          <w:color w:val="090909"/>
          <w:spacing w:val="-3"/>
          <w:sz w:val="24"/>
        </w:rPr>
        <w:t xml:space="preserve"> </w:t>
      </w:r>
      <w:r>
        <w:rPr>
          <w:color w:val="090909"/>
          <w:sz w:val="24"/>
        </w:rPr>
        <w:t>знакомятся</w:t>
      </w:r>
      <w:r>
        <w:rPr>
          <w:color w:val="090909"/>
          <w:spacing w:val="-4"/>
          <w:sz w:val="24"/>
        </w:rPr>
        <w:t xml:space="preserve"> </w:t>
      </w:r>
      <w:r>
        <w:rPr>
          <w:color w:val="090909"/>
          <w:sz w:val="24"/>
        </w:rPr>
        <w:t>с</w:t>
      </w:r>
      <w:r>
        <w:rPr>
          <w:color w:val="090909"/>
          <w:spacing w:val="-5"/>
          <w:sz w:val="24"/>
        </w:rPr>
        <w:t xml:space="preserve"> </w:t>
      </w:r>
      <w:r>
        <w:rPr>
          <w:color w:val="090909"/>
          <w:sz w:val="24"/>
        </w:rPr>
        <w:t>явлениями</w:t>
      </w:r>
      <w:r>
        <w:rPr>
          <w:color w:val="090909"/>
          <w:spacing w:val="-3"/>
          <w:sz w:val="24"/>
        </w:rPr>
        <w:t xml:space="preserve"> </w:t>
      </w:r>
      <w:r>
        <w:rPr>
          <w:color w:val="090909"/>
          <w:sz w:val="24"/>
        </w:rPr>
        <w:t>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pPr>
        <w:pStyle w:val="8"/>
        <w:numPr>
          <w:ilvl w:val="0"/>
          <w:numId w:val="3"/>
        </w:numPr>
        <w:tabs>
          <w:tab w:val="left" w:pos="1285"/>
        </w:tabs>
        <w:spacing w:before="161" w:after="0" w:line="242" w:lineRule="auto"/>
        <w:ind w:left="681" w:right="668" w:firstLine="360"/>
        <w:jc w:val="left"/>
        <w:rPr>
          <w:sz w:val="24"/>
        </w:rPr>
      </w:pPr>
      <w:r>
        <w:rPr>
          <w:color w:val="090909"/>
          <w:sz w:val="24"/>
        </w:rPr>
        <w:t>«Хореография»</w:t>
      </w:r>
      <w:r>
        <w:rPr>
          <w:color w:val="090909"/>
          <w:spacing w:val="-10"/>
          <w:sz w:val="24"/>
        </w:rPr>
        <w:t xml:space="preserve"> </w:t>
      </w:r>
      <w:r>
        <w:rPr>
          <w:color w:val="090909"/>
          <w:sz w:val="24"/>
        </w:rPr>
        <w:t>-</w:t>
      </w:r>
      <w:r>
        <w:rPr>
          <w:color w:val="090909"/>
          <w:spacing w:val="-6"/>
          <w:sz w:val="24"/>
        </w:rPr>
        <w:t xml:space="preserve"> </w:t>
      </w:r>
      <w:r>
        <w:rPr>
          <w:color w:val="090909"/>
          <w:sz w:val="24"/>
        </w:rPr>
        <w:t>где</w:t>
      </w:r>
      <w:r>
        <w:rPr>
          <w:color w:val="090909"/>
          <w:spacing w:val="-4"/>
          <w:sz w:val="24"/>
        </w:rPr>
        <w:t xml:space="preserve"> </w:t>
      </w:r>
      <w:r>
        <w:rPr>
          <w:color w:val="090909"/>
          <w:sz w:val="24"/>
        </w:rPr>
        <w:t>дети</w:t>
      </w:r>
      <w:r>
        <w:rPr>
          <w:color w:val="090909"/>
          <w:spacing w:val="-2"/>
          <w:sz w:val="24"/>
        </w:rPr>
        <w:t xml:space="preserve"> </w:t>
      </w:r>
      <w:r>
        <w:rPr>
          <w:color w:val="090909"/>
          <w:sz w:val="24"/>
        </w:rPr>
        <w:t>учатся</w:t>
      </w:r>
      <w:r>
        <w:rPr>
          <w:color w:val="090909"/>
          <w:spacing w:val="-3"/>
          <w:sz w:val="24"/>
        </w:rPr>
        <w:t xml:space="preserve"> </w:t>
      </w:r>
      <w:r>
        <w:rPr>
          <w:color w:val="090909"/>
          <w:sz w:val="24"/>
        </w:rPr>
        <w:t>через</w:t>
      </w:r>
      <w:r>
        <w:rPr>
          <w:color w:val="090909"/>
          <w:spacing w:val="-4"/>
          <w:sz w:val="24"/>
        </w:rPr>
        <w:t xml:space="preserve"> </w:t>
      </w:r>
      <w:r>
        <w:rPr>
          <w:color w:val="090909"/>
          <w:sz w:val="24"/>
        </w:rPr>
        <w:t>танцевальные</w:t>
      </w:r>
      <w:r>
        <w:rPr>
          <w:color w:val="090909"/>
          <w:spacing w:val="-6"/>
          <w:sz w:val="24"/>
        </w:rPr>
        <w:t xml:space="preserve"> </w:t>
      </w:r>
      <w:r>
        <w:rPr>
          <w:color w:val="090909"/>
          <w:sz w:val="24"/>
        </w:rPr>
        <w:t>движения</w:t>
      </w:r>
      <w:r>
        <w:rPr>
          <w:color w:val="090909"/>
          <w:spacing w:val="-5"/>
          <w:sz w:val="24"/>
        </w:rPr>
        <w:t xml:space="preserve"> </w:t>
      </w:r>
      <w:r>
        <w:rPr>
          <w:color w:val="090909"/>
          <w:sz w:val="24"/>
        </w:rPr>
        <w:t>передавать</w:t>
      </w:r>
      <w:r>
        <w:rPr>
          <w:color w:val="090909"/>
          <w:spacing w:val="-5"/>
          <w:sz w:val="24"/>
        </w:rPr>
        <w:t xml:space="preserve"> </w:t>
      </w:r>
      <w:r>
        <w:rPr>
          <w:color w:val="090909"/>
          <w:sz w:val="24"/>
        </w:rPr>
        <w:t>образ какого-либо героя, его характер, настроения.</w:t>
      </w:r>
    </w:p>
    <w:p>
      <w:pPr>
        <w:pStyle w:val="3"/>
        <w:spacing w:before="162"/>
      </w:pPr>
      <w:r>
        <w:t>Программа</w:t>
      </w:r>
      <w:r>
        <w:rPr>
          <w:spacing w:val="-6"/>
        </w:rPr>
        <w:t xml:space="preserve"> </w:t>
      </w:r>
      <w:r>
        <w:t>соответствует</w:t>
      </w:r>
      <w:r>
        <w:rPr>
          <w:spacing w:val="-3"/>
        </w:rPr>
        <w:t xml:space="preserve"> </w:t>
      </w:r>
      <w:r>
        <w:t>следующим</w:t>
      </w:r>
      <w:r>
        <w:rPr>
          <w:spacing w:val="-6"/>
        </w:rPr>
        <w:t xml:space="preserve"> </w:t>
      </w:r>
      <w:r>
        <w:rPr>
          <w:spacing w:val="-2"/>
        </w:rPr>
        <w:t>принципам:</w:t>
      </w:r>
    </w:p>
    <w:p>
      <w:pPr>
        <w:spacing w:before="192"/>
        <w:ind w:left="681" w:right="0" w:firstLine="0"/>
        <w:jc w:val="left"/>
        <w:rPr>
          <w:i/>
          <w:sz w:val="24"/>
        </w:rPr>
      </w:pPr>
      <w:r>
        <w:rPr>
          <w:i/>
          <w:spacing w:val="-2"/>
          <w:sz w:val="24"/>
          <w:u w:val="single"/>
        </w:rPr>
        <w:t>Принципы:</w:t>
      </w:r>
    </w:p>
    <w:p>
      <w:pPr>
        <w:pStyle w:val="6"/>
        <w:ind w:left="0"/>
        <w:rPr>
          <w:i/>
        </w:rPr>
      </w:pPr>
    </w:p>
    <w:p>
      <w:pPr>
        <w:pStyle w:val="8"/>
        <w:numPr>
          <w:ilvl w:val="0"/>
          <w:numId w:val="4"/>
        </w:numPr>
        <w:tabs>
          <w:tab w:val="left" w:pos="760"/>
        </w:tabs>
        <w:spacing w:before="0" w:after="0" w:line="240" w:lineRule="auto"/>
        <w:ind w:left="760" w:right="0" w:hanging="79"/>
        <w:jc w:val="left"/>
        <w:rPr>
          <w:i/>
          <w:sz w:val="24"/>
          <w:u w:val="single"/>
        </w:rPr>
      </w:pPr>
      <w:r>
        <w:rPr>
          <w:i/>
          <w:spacing w:val="-5"/>
          <w:sz w:val="24"/>
          <w:u w:val="single"/>
        </w:rPr>
        <w:t xml:space="preserve"> </w:t>
      </w:r>
      <w:r>
        <w:rPr>
          <w:sz w:val="24"/>
          <w:u w:val="single"/>
        </w:rPr>
        <w:t>наглядности</w:t>
      </w:r>
      <w:r>
        <w:rPr>
          <w:sz w:val="24"/>
          <w:u w:val="none"/>
        </w:rPr>
        <w:t xml:space="preserve"> -</w:t>
      </w:r>
      <w:r>
        <w:rPr>
          <w:spacing w:val="-2"/>
          <w:sz w:val="24"/>
          <w:u w:val="none"/>
        </w:rPr>
        <w:t xml:space="preserve"> </w:t>
      </w:r>
      <w:r>
        <w:rPr>
          <w:sz w:val="24"/>
          <w:u w:val="none"/>
        </w:rPr>
        <w:t>использование</w:t>
      </w:r>
      <w:r>
        <w:rPr>
          <w:spacing w:val="-3"/>
          <w:sz w:val="24"/>
          <w:u w:val="none"/>
        </w:rPr>
        <w:t xml:space="preserve"> </w:t>
      </w:r>
      <w:r>
        <w:rPr>
          <w:sz w:val="24"/>
          <w:u w:val="none"/>
        </w:rPr>
        <w:t>наглядных</w:t>
      </w:r>
      <w:r>
        <w:rPr>
          <w:spacing w:val="1"/>
          <w:sz w:val="24"/>
          <w:u w:val="none"/>
        </w:rPr>
        <w:t xml:space="preserve"> </w:t>
      </w:r>
      <w:r>
        <w:rPr>
          <w:sz w:val="24"/>
          <w:u w:val="none"/>
        </w:rPr>
        <w:t>пособий,</w:t>
      </w:r>
      <w:r>
        <w:rPr>
          <w:spacing w:val="-1"/>
          <w:sz w:val="24"/>
          <w:u w:val="none"/>
        </w:rPr>
        <w:t xml:space="preserve"> </w:t>
      </w:r>
      <w:r>
        <w:rPr>
          <w:sz w:val="24"/>
          <w:u w:val="none"/>
        </w:rPr>
        <w:t>декораций,</w:t>
      </w:r>
      <w:r>
        <w:rPr>
          <w:spacing w:val="-1"/>
          <w:sz w:val="24"/>
          <w:u w:val="none"/>
        </w:rPr>
        <w:t xml:space="preserve"> </w:t>
      </w:r>
      <w:r>
        <w:rPr>
          <w:spacing w:val="-2"/>
          <w:sz w:val="24"/>
          <w:u w:val="none"/>
        </w:rPr>
        <w:t>эскизов;</w:t>
      </w:r>
    </w:p>
    <w:p>
      <w:pPr>
        <w:pStyle w:val="6"/>
        <w:ind w:left="0"/>
      </w:pPr>
    </w:p>
    <w:p>
      <w:pPr>
        <w:pStyle w:val="8"/>
        <w:numPr>
          <w:ilvl w:val="0"/>
          <w:numId w:val="4"/>
        </w:numPr>
        <w:tabs>
          <w:tab w:val="left" w:pos="760"/>
        </w:tabs>
        <w:spacing w:before="0" w:after="0" w:line="240" w:lineRule="auto"/>
        <w:ind w:left="681" w:right="997" w:firstLine="0"/>
        <w:jc w:val="left"/>
        <w:rPr>
          <w:sz w:val="24"/>
          <w:u w:val="single"/>
        </w:rPr>
      </w:pPr>
      <w:r>
        <w:rPr>
          <w:spacing w:val="-4"/>
          <w:sz w:val="24"/>
          <w:u w:val="single"/>
        </w:rPr>
        <w:t xml:space="preserve"> </w:t>
      </w:r>
      <w:r>
        <w:rPr>
          <w:sz w:val="24"/>
          <w:u w:val="single"/>
        </w:rPr>
        <w:t>активности</w:t>
      </w:r>
      <w:r>
        <w:rPr>
          <w:spacing w:val="-5"/>
          <w:sz w:val="24"/>
          <w:u w:val="single"/>
        </w:rPr>
        <w:t xml:space="preserve"> </w:t>
      </w:r>
      <w:r>
        <w:rPr>
          <w:sz w:val="24"/>
          <w:u w:val="single"/>
        </w:rPr>
        <w:t>и</w:t>
      </w:r>
      <w:r>
        <w:rPr>
          <w:spacing w:val="-2"/>
          <w:sz w:val="24"/>
          <w:u w:val="single"/>
        </w:rPr>
        <w:t xml:space="preserve"> </w:t>
      </w:r>
      <w:r>
        <w:rPr>
          <w:sz w:val="24"/>
          <w:u w:val="single"/>
        </w:rPr>
        <w:t>сознательности</w:t>
      </w:r>
      <w:r>
        <w:rPr>
          <w:spacing w:val="-2"/>
          <w:sz w:val="24"/>
          <w:u w:val="single"/>
        </w:rPr>
        <w:t xml:space="preserve"> </w:t>
      </w:r>
      <w:r>
        <w:rPr>
          <w:sz w:val="24"/>
          <w:u w:val="single"/>
        </w:rPr>
        <w:t>обучения</w:t>
      </w:r>
      <w:r>
        <w:rPr>
          <w:spacing w:val="-5"/>
          <w:sz w:val="24"/>
          <w:u w:val="none"/>
        </w:rPr>
        <w:t xml:space="preserve"> </w:t>
      </w:r>
      <w:r>
        <w:rPr>
          <w:sz w:val="24"/>
          <w:u w:val="none"/>
        </w:rPr>
        <w:t>-</w:t>
      </w:r>
      <w:r>
        <w:rPr>
          <w:spacing w:val="-4"/>
          <w:sz w:val="24"/>
          <w:u w:val="none"/>
        </w:rPr>
        <w:t xml:space="preserve"> </w:t>
      </w:r>
      <w:r>
        <w:rPr>
          <w:sz w:val="24"/>
          <w:u w:val="none"/>
        </w:rPr>
        <w:t>создание</w:t>
      </w:r>
      <w:r>
        <w:rPr>
          <w:spacing w:val="-4"/>
          <w:sz w:val="24"/>
          <w:u w:val="none"/>
        </w:rPr>
        <w:t xml:space="preserve"> </w:t>
      </w:r>
      <w:r>
        <w:rPr>
          <w:sz w:val="24"/>
          <w:u w:val="none"/>
        </w:rPr>
        <w:t>творческой</w:t>
      </w:r>
      <w:r>
        <w:rPr>
          <w:spacing w:val="-2"/>
          <w:sz w:val="24"/>
          <w:u w:val="none"/>
        </w:rPr>
        <w:t xml:space="preserve"> </w:t>
      </w:r>
      <w:r>
        <w:rPr>
          <w:sz w:val="24"/>
          <w:u w:val="none"/>
        </w:rPr>
        <w:t>атмосферы</w:t>
      </w:r>
      <w:r>
        <w:rPr>
          <w:spacing w:val="-4"/>
          <w:sz w:val="24"/>
          <w:u w:val="none"/>
        </w:rPr>
        <w:t xml:space="preserve"> </w:t>
      </w:r>
      <w:r>
        <w:rPr>
          <w:sz w:val="24"/>
          <w:u w:val="none"/>
        </w:rPr>
        <w:t>в</w:t>
      </w:r>
      <w:r>
        <w:rPr>
          <w:spacing w:val="-4"/>
          <w:sz w:val="24"/>
          <w:u w:val="none"/>
        </w:rPr>
        <w:t xml:space="preserve"> </w:t>
      </w:r>
      <w:r>
        <w:rPr>
          <w:sz w:val="24"/>
          <w:u w:val="none"/>
        </w:rPr>
        <w:t>группе предполагает развитие всесторонних способностей детей, активное и сознательное участие в спектаклях;</w:t>
      </w:r>
    </w:p>
    <w:p>
      <w:pPr>
        <w:pStyle w:val="6"/>
        <w:ind w:left="0"/>
      </w:pPr>
    </w:p>
    <w:p>
      <w:pPr>
        <w:pStyle w:val="8"/>
        <w:numPr>
          <w:ilvl w:val="0"/>
          <w:numId w:val="4"/>
        </w:numPr>
        <w:tabs>
          <w:tab w:val="left" w:pos="760"/>
        </w:tabs>
        <w:spacing w:before="0" w:after="0" w:line="240" w:lineRule="auto"/>
        <w:ind w:left="681" w:right="676" w:firstLine="0"/>
        <w:jc w:val="left"/>
        <w:rPr>
          <w:sz w:val="24"/>
          <w:u w:val="single"/>
        </w:rPr>
      </w:pPr>
      <w:r>
        <w:rPr>
          <w:spacing w:val="-4"/>
          <w:sz w:val="24"/>
          <w:u w:val="single"/>
        </w:rPr>
        <w:t xml:space="preserve"> </w:t>
      </w:r>
      <w:r>
        <w:rPr>
          <w:sz w:val="24"/>
          <w:u w:val="single"/>
        </w:rPr>
        <w:t>сотрудничества</w:t>
      </w:r>
      <w:r>
        <w:rPr>
          <w:spacing w:val="-4"/>
          <w:sz w:val="24"/>
          <w:u w:val="none"/>
        </w:rPr>
        <w:t xml:space="preserve"> </w:t>
      </w:r>
      <w:r>
        <w:rPr>
          <w:sz w:val="24"/>
          <w:u w:val="none"/>
        </w:rPr>
        <w:t>-</w:t>
      </w:r>
      <w:r>
        <w:rPr>
          <w:spacing w:val="-4"/>
          <w:sz w:val="24"/>
          <w:u w:val="none"/>
        </w:rPr>
        <w:t xml:space="preserve"> </w:t>
      </w:r>
      <w:r>
        <w:rPr>
          <w:sz w:val="24"/>
          <w:u w:val="none"/>
        </w:rPr>
        <w:t>в</w:t>
      </w:r>
      <w:r>
        <w:rPr>
          <w:spacing w:val="-4"/>
          <w:sz w:val="24"/>
          <w:u w:val="none"/>
        </w:rPr>
        <w:t xml:space="preserve"> </w:t>
      </w:r>
      <w:r>
        <w:rPr>
          <w:sz w:val="24"/>
          <w:u w:val="none"/>
        </w:rPr>
        <w:t>процессе</w:t>
      </w:r>
      <w:r>
        <w:rPr>
          <w:spacing w:val="-4"/>
          <w:sz w:val="24"/>
          <w:u w:val="none"/>
        </w:rPr>
        <w:t xml:space="preserve"> </w:t>
      </w:r>
      <w:r>
        <w:rPr>
          <w:sz w:val="24"/>
          <w:u w:val="none"/>
        </w:rPr>
        <w:t>работы</w:t>
      </w:r>
      <w:r>
        <w:rPr>
          <w:spacing w:val="-4"/>
          <w:sz w:val="24"/>
          <w:u w:val="none"/>
        </w:rPr>
        <w:t xml:space="preserve"> </w:t>
      </w:r>
      <w:r>
        <w:rPr>
          <w:sz w:val="24"/>
          <w:u w:val="none"/>
        </w:rPr>
        <w:t>педагоги и</w:t>
      </w:r>
      <w:r>
        <w:rPr>
          <w:spacing w:val="-2"/>
          <w:sz w:val="24"/>
          <w:u w:val="none"/>
        </w:rPr>
        <w:t xml:space="preserve"> </w:t>
      </w:r>
      <w:r>
        <w:rPr>
          <w:sz w:val="24"/>
          <w:u w:val="none"/>
        </w:rPr>
        <w:t>дети</w:t>
      </w:r>
      <w:r>
        <w:rPr>
          <w:spacing w:val="-2"/>
          <w:sz w:val="24"/>
          <w:u w:val="none"/>
        </w:rPr>
        <w:t xml:space="preserve"> </w:t>
      </w:r>
      <w:r>
        <w:rPr>
          <w:sz w:val="24"/>
          <w:u w:val="none"/>
        </w:rPr>
        <w:t>выступают</w:t>
      </w:r>
      <w:r>
        <w:rPr>
          <w:spacing w:val="-3"/>
          <w:sz w:val="24"/>
          <w:u w:val="none"/>
        </w:rPr>
        <w:t xml:space="preserve"> </w:t>
      </w:r>
      <w:r>
        <w:rPr>
          <w:sz w:val="24"/>
          <w:u w:val="none"/>
        </w:rPr>
        <w:t>в</w:t>
      </w:r>
      <w:r>
        <w:rPr>
          <w:spacing w:val="-4"/>
          <w:sz w:val="24"/>
          <w:u w:val="none"/>
        </w:rPr>
        <w:t xml:space="preserve"> </w:t>
      </w:r>
      <w:r>
        <w:rPr>
          <w:sz w:val="24"/>
          <w:u w:val="none"/>
        </w:rPr>
        <w:t>качестве</w:t>
      </w:r>
      <w:r>
        <w:rPr>
          <w:spacing w:val="-4"/>
          <w:sz w:val="24"/>
          <w:u w:val="none"/>
        </w:rPr>
        <w:t xml:space="preserve"> </w:t>
      </w:r>
      <w:r>
        <w:rPr>
          <w:sz w:val="24"/>
          <w:u w:val="none"/>
        </w:rPr>
        <w:t>партнеров (более опытных и менее опытных). Здесь чаще всего используется принцип работы творческой мастерской;</w:t>
      </w:r>
    </w:p>
    <w:p>
      <w:pPr>
        <w:spacing w:after="0" w:line="240" w:lineRule="auto"/>
        <w:jc w:val="left"/>
        <w:rPr>
          <w:sz w:val="24"/>
        </w:rPr>
        <w:sectPr>
          <w:pgSz w:w="11910" w:h="16840"/>
          <w:pgMar w:top="760" w:right="600" w:bottom="1200" w:left="1020" w:header="0" w:footer="976" w:gutter="0"/>
          <w:cols w:space="720" w:num="1"/>
        </w:sectPr>
      </w:pPr>
    </w:p>
    <w:p>
      <w:pPr>
        <w:pStyle w:val="8"/>
        <w:numPr>
          <w:ilvl w:val="0"/>
          <w:numId w:val="4"/>
        </w:numPr>
        <w:tabs>
          <w:tab w:val="left" w:pos="760"/>
        </w:tabs>
        <w:spacing w:before="61" w:after="0" w:line="240" w:lineRule="auto"/>
        <w:ind w:left="760" w:right="0" w:hanging="79"/>
        <w:jc w:val="left"/>
        <w:rPr>
          <w:sz w:val="24"/>
          <w:u w:val="single"/>
        </w:rPr>
      </w:pPr>
      <w:r>
        <w:rPr>
          <w:spacing w:val="-6"/>
          <w:sz w:val="24"/>
          <w:u w:val="single"/>
        </w:rPr>
        <w:t xml:space="preserve"> </w:t>
      </w:r>
      <w:r>
        <w:rPr>
          <w:sz w:val="24"/>
          <w:u w:val="single"/>
        </w:rPr>
        <w:t>организации</w:t>
      </w:r>
      <w:r>
        <w:rPr>
          <w:spacing w:val="-1"/>
          <w:sz w:val="24"/>
          <w:u w:val="single"/>
        </w:rPr>
        <w:t xml:space="preserve"> </w:t>
      </w:r>
      <w:r>
        <w:rPr>
          <w:sz w:val="24"/>
          <w:u w:val="single"/>
        </w:rPr>
        <w:t>процессов</w:t>
      </w:r>
      <w:r>
        <w:rPr>
          <w:spacing w:val="-4"/>
          <w:sz w:val="24"/>
          <w:u w:val="single"/>
        </w:rPr>
        <w:t xml:space="preserve"> </w:t>
      </w:r>
      <w:r>
        <w:rPr>
          <w:sz w:val="24"/>
          <w:u w:val="single"/>
        </w:rPr>
        <w:t>актерской</w:t>
      </w:r>
      <w:r>
        <w:rPr>
          <w:spacing w:val="-1"/>
          <w:sz w:val="24"/>
          <w:u w:val="single"/>
        </w:rPr>
        <w:t xml:space="preserve"> </w:t>
      </w:r>
      <w:r>
        <w:rPr>
          <w:sz w:val="24"/>
          <w:u w:val="single"/>
        </w:rPr>
        <w:t>импровизации</w:t>
      </w:r>
      <w:r>
        <w:rPr>
          <w:spacing w:val="-3"/>
          <w:sz w:val="24"/>
          <w:u w:val="none"/>
        </w:rPr>
        <w:t xml:space="preserve"> </w:t>
      </w:r>
      <w:r>
        <w:rPr>
          <w:sz w:val="24"/>
          <w:u w:val="none"/>
        </w:rPr>
        <w:t>в</w:t>
      </w:r>
      <w:r>
        <w:rPr>
          <w:spacing w:val="-2"/>
          <w:sz w:val="24"/>
          <w:u w:val="none"/>
        </w:rPr>
        <w:t xml:space="preserve"> </w:t>
      </w:r>
      <w:r>
        <w:rPr>
          <w:sz w:val="24"/>
          <w:u w:val="none"/>
        </w:rPr>
        <w:t>условиях театральной</w:t>
      </w:r>
      <w:r>
        <w:rPr>
          <w:spacing w:val="-1"/>
          <w:sz w:val="24"/>
          <w:u w:val="none"/>
        </w:rPr>
        <w:t xml:space="preserve"> </w:t>
      </w:r>
      <w:r>
        <w:rPr>
          <w:spacing w:val="-2"/>
          <w:sz w:val="24"/>
          <w:u w:val="none"/>
        </w:rPr>
        <w:t>образности;</w:t>
      </w:r>
    </w:p>
    <w:p>
      <w:pPr>
        <w:pStyle w:val="6"/>
        <w:ind w:left="0"/>
      </w:pPr>
    </w:p>
    <w:p>
      <w:pPr>
        <w:pStyle w:val="8"/>
        <w:numPr>
          <w:ilvl w:val="0"/>
          <w:numId w:val="4"/>
        </w:numPr>
        <w:tabs>
          <w:tab w:val="left" w:pos="760"/>
        </w:tabs>
        <w:spacing w:before="0" w:after="0" w:line="240" w:lineRule="auto"/>
        <w:ind w:left="681" w:right="428" w:firstLine="0"/>
        <w:jc w:val="left"/>
        <w:rPr>
          <w:sz w:val="24"/>
          <w:u w:val="single"/>
        </w:rPr>
      </w:pPr>
      <w:r>
        <w:rPr>
          <w:spacing w:val="-5"/>
          <w:sz w:val="24"/>
          <w:u w:val="single"/>
        </w:rPr>
        <w:t xml:space="preserve"> </w:t>
      </w:r>
      <w:r>
        <w:rPr>
          <w:sz w:val="24"/>
          <w:u w:val="single"/>
        </w:rPr>
        <w:t>систематичности,</w:t>
      </w:r>
      <w:r>
        <w:rPr>
          <w:spacing w:val="-4"/>
          <w:sz w:val="24"/>
          <w:u w:val="single"/>
        </w:rPr>
        <w:t xml:space="preserve"> </w:t>
      </w:r>
      <w:r>
        <w:rPr>
          <w:sz w:val="24"/>
          <w:u w:val="single"/>
        </w:rPr>
        <w:t>последовательности</w:t>
      </w:r>
      <w:r>
        <w:rPr>
          <w:spacing w:val="-3"/>
          <w:sz w:val="24"/>
          <w:u w:val="none"/>
        </w:rPr>
        <w:t xml:space="preserve"> </w:t>
      </w:r>
      <w:r>
        <w:rPr>
          <w:sz w:val="24"/>
          <w:u w:val="none"/>
        </w:rPr>
        <w:t>-</w:t>
      </w:r>
      <w:r>
        <w:rPr>
          <w:spacing w:val="-5"/>
          <w:sz w:val="24"/>
          <w:u w:val="none"/>
        </w:rPr>
        <w:t xml:space="preserve"> </w:t>
      </w:r>
      <w:r>
        <w:rPr>
          <w:sz w:val="24"/>
          <w:u w:val="none"/>
        </w:rPr>
        <w:t>обучение</w:t>
      </w:r>
      <w:r>
        <w:rPr>
          <w:spacing w:val="-5"/>
          <w:sz w:val="24"/>
          <w:u w:val="none"/>
        </w:rPr>
        <w:t xml:space="preserve"> </w:t>
      </w:r>
      <w:r>
        <w:rPr>
          <w:sz w:val="24"/>
          <w:u w:val="none"/>
        </w:rPr>
        <w:t>ведется</w:t>
      </w:r>
      <w:r>
        <w:rPr>
          <w:spacing w:val="-4"/>
          <w:sz w:val="24"/>
          <w:u w:val="none"/>
        </w:rPr>
        <w:t xml:space="preserve"> </w:t>
      </w:r>
      <w:r>
        <w:rPr>
          <w:sz w:val="24"/>
          <w:u w:val="none"/>
        </w:rPr>
        <w:t>от</w:t>
      </w:r>
      <w:r>
        <w:rPr>
          <w:spacing w:val="-4"/>
          <w:sz w:val="24"/>
          <w:u w:val="none"/>
        </w:rPr>
        <w:t xml:space="preserve"> </w:t>
      </w:r>
      <w:r>
        <w:rPr>
          <w:sz w:val="24"/>
          <w:u w:val="none"/>
        </w:rPr>
        <w:t>простейших упражнений</w:t>
      </w:r>
      <w:r>
        <w:rPr>
          <w:spacing w:val="-3"/>
          <w:sz w:val="24"/>
          <w:u w:val="none"/>
        </w:rPr>
        <w:t xml:space="preserve"> </w:t>
      </w:r>
      <w:r>
        <w:rPr>
          <w:sz w:val="24"/>
          <w:u w:val="none"/>
        </w:rPr>
        <w:t>и этюдов к постановке спектакля через развитие наблюдательности, фантазии, памяти, воображения, чувства-ритма и т.д.;</w:t>
      </w:r>
    </w:p>
    <w:p>
      <w:pPr>
        <w:pStyle w:val="6"/>
        <w:ind w:left="0"/>
      </w:pPr>
    </w:p>
    <w:p>
      <w:pPr>
        <w:pStyle w:val="8"/>
        <w:numPr>
          <w:ilvl w:val="0"/>
          <w:numId w:val="4"/>
        </w:numPr>
        <w:tabs>
          <w:tab w:val="left" w:pos="760"/>
        </w:tabs>
        <w:spacing w:before="0" w:after="0" w:line="240" w:lineRule="auto"/>
        <w:ind w:left="681" w:right="728" w:firstLine="0"/>
        <w:jc w:val="left"/>
        <w:rPr>
          <w:sz w:val="24"/>
          <w:u w:val="single"/>
        </w:rPr>
      </w:pPr>
      <w:r>
        <w:rPr>
          <w:sz w:val="24"/>
          <w:u w:val="single"/>
        </w:rPr>
        <w:t xml:space="preserve"> индивидуализации</w:t>
      </w:r>
      <w:r>
        <w:rPr>
          <w:sz w:val="24"/>
          <w:u w:val="none"/>
        </w:rPr>
        <w:t xml:space="preserve"> - учитывая психологические особенности обучающихся детей и подростков</w:t>
      </w:r>
      <w:r>
        <w:rPr>
          <w:spacing w:val="-5"/>
          <w:sz w:val="24"/>
          <w:u w:val="none"/>
        </w:rPr>
        <w:t xml:space="preserve"> </w:t>
      </w:r>
      <w:r>
        <w:rPr>
          <w:sz w:val="24"/>
          <w:u w:val="none"/>
        </w:rPr>
        <w:t>максимально</w:t>
      </w:r>
      <w:r>
        <w:rPr>
          <w:spacing w:val="-4"/>
          <w:sz w:val="24"/>
          <w:u w:val="none"/>
        </w:rPr>
        <w:t xml:space="preserve"> </w:t>
      </w:r>
      <w:r>
        <w:rPr>
          <w:sz w:val="24"/>
          <w:u w:val="none"/>
        </w:rPr>
        <w:t>раскрыть</w:t>
      </w:r>
      <w:r>
        <w:rPr>
          <w:spacing w:val="-4"/>
          <w:sz w:val="24"/>
          <w:u w:val="none"/>
        </w:rPr>
        <w:t xml:space="preserve"> </w:t>
      </w:r>
      <w:r>
        <w:rPr>
          <w:sz w:val="24"/>
          <w:u w:val="none"/>
        </w:rPr>
        <w:t>творческие</w:t>
      </w:r>
      <w:r>
        <w:rPr>
          <w:spacing w:val="-5"/>
          <w:sz w:val="24"/>
          <w:u w:val="none"/>
        </w:rPr>
        <w:t xml:space="preserve"> </w:t>
      </w:r>
      <w:r>
        <w:rPr>
          <w:sz w:val="24"/>
          <w:u w:val="none"/>
        </w:rPr>
        <w:t>способности</w:t>
      </w:r>
      <w:r>
        <w:rPr>
          <w:spacing w:val="-3"/>
          <w:sz w:val="24"/>
          <w:u w:val="none"/>
        </w:rPr>
        <w:t xml:space="preserve"> </w:t>
      </w:r>
      <w:r>
        <w:rPr>
          <w:sz w:val="24"/>
          <w:u w:val="none"/>
        </w:rPr>
        <w:t>и</w:t>
      </w:r>
      <w:r>
        <w:rPr>
          <w:spacing w:val="-3"/>
          <w:sz w:val="24"/>
          <w:u w:val="none"/>
        </w:rPr>
        <w:t xml:space="preserve"> </w:t>
      </w:r>
      <w:r>
        <w:rPr>
          <w:sz w:val="24"/>
          <w:u w:val="none"/>
        </w:rPr>
        <w:t>подготовить</w:t>
      </w:r>
      <w:r>
        <w:rPr>
          <w:spacing w:val="-4"/>
          <w:sz w:val="24"/>
          <w:u w:val="none"/>
        </w:rPr>
        <w:t xml:space="preserve"> </w:t>
      </w:r>
      <w:r>
        <w:rPr>
          <w:sz w:val="24"/>
          <w:u w:val="none"/>
        </w:rPr>
        <w:t>их</w:t>
      </w:r>
      <w:r>
        <w:rPr>
          <w:spacing w:val="-4"/>
          <w:sz w:val="24"/>
          <w:u w:val="none"/>
        </w:rPr>
        <w:t xml:space="preserve"> </w:t>
      </w:r>
      <w:r>
        <w:rPr>
          <w:sz w:val="24"/>
          <w:u w:val="none"/>
        </w:rPr>
        <w:t>к</w:t>
      </w:r>
      <w:r>
        <w:rPr>
          <w:spacing w:val="-3"/>
          <w:sz w:val="24"/>
          <w:u w:val="none"/>
        </w:rPr>
        <w:t xml:space="preserve"> </w:t>
      </w:r>
      <w:r>
        <w:rPr>
          <w:sz w:val="24"/>
          <w:u w:val="none"/>
        </w:rPr>
        <w:t>любой творческой деятельности, выбранной ими в будущем.</w:t>
      </w:r>
    </w:p>
    <w:p>
      <w:pPr>
        <w:pStyle w:val="6"/>
        <w:spacing w:before="3"/>
        <w:ind w:left="0"/>
      </w:pPr>
    </w:p>
    <w:p>
      <w:pPr>
        <w:pStyle w:val="3"/>
      </w:pPr>
      <w:r>
        <w:rPr>
          <w:u w:val="thick"/>
        </w:rPr>
        <w:t>Организационные</w:t>
      </w:r>
      <w:r>
        <w:rPr>
          <w:spacing w:val="-3"/>
          <w:u w:val="thick"/>
        </w:rPr>
        <w:t xml:space="preserve"> </w:t>
      </w:r>
      <w:r>
        <w:rPr>
          <w:spacing w:val="-2"/>
          <w:u w:val="thick"/>
        </w:rPr>
        <w:t>формы:</w:t>
      </w:r>
    </w:p>
    <w:p>
      <w:pPr>
        <w:pStyle w:val="8"/>
        <w:numPr>
          <w:ilvl w:val="0"/>
          <w:numId w:val="5"/>
        </w:numPr>
        <w:tabs>
          <w:tab w:val="left" w:pos="681"/>
        </w:tabs>
        <w:spacing w:before="271" w:after="0" w:line="240" w:lineRule="auto"/>
        <w:ind w:left="681" w:right="313" w:hanging="360"/>
        <w:jc w:val="left"/>
        <w:rPr>
          <w:sz w:val="24"/>
        </w:rPr>
      </w:pPr>
      <w:r>
        <w:rPr>
          <w:sz w:val="24"/>
        </w:rPr>
        <w:t xml:space="preserve">Коллективная </w:t>
      </w:r>
      <w:r>
        <w:rPr>
          <w:i/>
          <w:sz w:val="24"/>
        </w:rPr>
        <w:t xml:space="preserve">— </w:t>
      </w:r>
      <w:r>
        <w:rPr>
          <w:sz w:val="24"/>
        </w:rPr>
        <w:t>эта форма привлекает всех учащихся, наиболее эффективная форма творческой</w:t>
      </w:r>
      <w:r>
        <w:rPr>
          <w:spacing w:val="-3"/>
          <w:sz w:val="24"/>
        </w:rPr>
        <w:t xml:space="preserve"> </w:t>
      </w:r>
      <w:r>
        <w:rPr>
          <w:sz w:val="24"/>
        </w:rPr>
        <w:t>деятельности,</w:t>
      </w:r>
      <w:r>
        <w:rPr>
          <w:spacing w:val="-4"/>
          <w:sz w:val="24"/>
        </w:rPr>
        <w:t xml:space="preserve"> </w:t>
      </w:r>
      <w:r>
        <w:rPr>
          <w:sz w:val="24"/>
        </w:rPr>
        <w:t>т.к.</w:t>
      </w:r>
      <w:r>
        <w:rPr>
          <w:spacing w:val="-7"/>
          <w:sz w:val="24"/>
        </w:rPr>
        <w:t xml:space="preserve"> </w:t>
      </w:r>
      <w:r>
        <w:rPr>
          <w:sz w:val="24"/>
        </w:rPr>
        <w:t>при</w:t>
      </w:r>
      <w:r>
        <w:rPr>
          <w:spacing w:val="-6"/>
          <w:sz w:val="24"/>
        </w:rPr>
        <w:t xml:space="preserve"> </w:t>
      </w:r>
      <w:r>
        <w:rPr>
          <w:sz w:val="24"/>
        </w:rPr>
        <w:t>наименьших</w:t>
      </w:r>
      <w:r>
        <w:rPr>
          <w:spacing w:val="-2"/>
          <w:sz w:val="24"/>
        </w:rPr>
        <w:t xml:space="preserve"> </w:t>
      </w:r>
      <w:r>
        <w:rPr>
          <w:sz w:val="24"/>
        </w:rPr>
        <w:t>затратах</w:t>
      </w:r>
      <w:r>
        <w:rPr>
          <w:spacing w:val="-2"/>
          <w:sz w:val="24"/>
        </w:rPr>
        <w:t xml:space="preserve"> </w:t>
      </w:r>
      <w:r>
        <w:rPr>
          <w:sz w:val="24"/>
        </w:rPr>
        <w:t>сил</w:t>
      </w:r>
      <w:r>
        <w:rPr>
          <w:spacing w:val="-7"/>
          <w:sz w:val="24"/>
        </w:rPr>
        <w:t xml:space="preserve"> </w:t>
      </w:r>
      <w:r>
        <w:rPr>
          <w:sz w:val="24"/>
        </w:rPr>
        <w:t>и</w:t>
      </w:r>
      <w:r>
        <w:rPr>
          <w:spacing w:val="-3"/>
          <w:sz w:val="24"/>
        </w:rPr>
        <w:t xml:space="preserve"> </w:t>
      </w:r>
      <w:r>
        <w:rPr>
          <w:sz w:val="24"/>
        </w:rPr>
        <w:t>времени</w:t>
      </w:r>
      <w:r>
        <w:rPr>
          <w:spacing w:val="-1"/>
          <w:sz w:val="24"/>
        </w:rPr>
        <w:t xml:space="preserve"> </w:t>
      </w:r>
      <w:r>
        <w:rPr>
          <w:sz w:val="24"/>
        </w:rPr>
        <w:t>удается</w:t>
      </w:r>
      <w:r>
        <w:rPr>
          <w:spacing w:val="-4"/>
          <w:sz w:val="24"/>
        </w:rPr>
        <w:t xml:space="preserve"> </w:t>
      </w:r>
      <w:r>
        <w:rPr>
          <w:sz w:val="24"/>
        </w:rPr>
        <w:t xml:space="preserve">выполнить </w:t>
      </w:r>
      <w:r>
        <w:rPr>
          <w:spacing w:val="-2"/>
          <w:sz w:val="24"/>
        </w:rPr>
        <w:t>работу.</w:t>
      </w:r>
    </w:p>
    <w:p>
      <w:pPr>
        <w:pStyle w:val="8"/>
        <w:numPr>
          <w:ilvl w:val="0"/>
          <w:numId w:val="5"/>
        </w:numPr>
        <w:tabs>
          <w:tab w:val="left" w:pos="681"/>
        </w:tabs>
        <w:spacing w:before="0" w:after="0" w:line="240" w:lineRule="auto"/>
        <w:ind w:left="681" w:right="0" w:hanging="360"/>
        <w:jc w:val="left"/>
        <w:rPr>
          <w:sz w:val="24"/>
        </w:rPr>
      </w:pPr>
      <w:r>
        <w:rPr>
          <w:sz w:val="24"/>
        </w:rPr>
        <w:t>Парная</w:t>
      </w:r>
      <w:r>
        <w:rPr>
          <w:spacing w:val="-1"/>
          <w:sz w:val="24"/>
        </w:rPr>
        <w:t xml:space="preserve"> </w:t>
      </w:r>
      <w:r>
        <w:rPr>
          <w:i/>
          <w:sz w:val="24"/>
        </w:rPr>
        <w:t xml:space="preserve">— </w:t>
      </w:r>
      <w:r>
        <w:rPr>
          <w:sz w:val="24"/>
        </w:rPr>
        <w:t>рассчитать работу</w:t>
      </w:r>
      <w:r>
        <w:rPr>
          <w:spacing w:val="-5"/>
          <w:sz w:val="24"/>
        </w:rPr>
        <w:t xml:space="preserve"> </w:t>
      </w:r>
      <w:r>
        <w:rPr>
          <w:sz w:val="24"/>
        </w:rPr>
        <w:t>на</w:t>
      </w:r>
      <w:r>
        <w:rPr>
          <w:spacing w:val="-1"/>
          <w:sz w:val="24"/>
        </w:rPr>
        <w:t xml:space="preserve"> </w:t>
      </w:r>
      <w:r>
        <w:rPr>
          <w:spacing w:val="-2"/>
          <w:sz w:val="24"/>
        </w:rPr>
        <w:t>двоих.</w:t>
      </w:r>
    </w:p>
    <w:p>
      <w:pPr>
        <w:pStyle w:val="6"/>
        <w:ind w:left="0"/>
      </w:pPr>
    </w:p>
    <w:p>
      <w:pPr>
        <w:pStyle w:val="8"/>
        <w:numPr>
          <w:ilvl w:val="0"/>
          <w:numId w:val="5"/>
        </w:numPr>
        <w:tabs>
          <w:tab w:val="left" w:pos="681"/>
        </w:tabs>
        <w:spacing w:before="0" w:after="0" w:line="240" w:lineRule="auto"/>
        <w:ind w:left="681" w:right="1082" w:hanging="360"/>
        <w:jc w:val="both"/>
        <w:rPr>
          <w:sz w:val="24"/>
        </w:rPr>
      </w:pPr>
      <w:r>
        <w:rPr>
          <w:sz w:val="24"/>
        </w:rPr>
        <w:t>Индивидуальная</w:t>
      </w:r>
      <w:r>
        <w:rPr>
          <w:spacing w:val="-4"/>
          <w:sz w:val="24"/>
        </w:rPr>
        <w:t xml:space="preserve"> </w:t>
      </w:r>
      <w:r>
        <w:rPr>
          <w:i/>
          <w:sz w:val="24"/>
        </w:rPr>
        <w:t>—</w:t>
      </w:r>
      <w:r>
        <w:rPr>
          <w:i/>
          <w:spacing w:val="-3"/>
          <w:sz w:val="24"/>
        </w:rPr>
        <w:t xml:space="preserve"> </w:t>
      </w:r>
      <w:r>
        <w:rPr>
          <w:sz w:val="24"/>
        </w:rPr>
        <w:t>выполнение</w:t>
      </w:r>
      <w:r>
        <w:rPr>
          <w:spacing w:val="-4"/>
          <w:sz w:val="24"/>
        </w:rPr>
        <w:t xml:space="preserve"> </w:t>
      </w:r>
      <w:r>
        <w:rPr>
          <w:sz w:val="24"/>
        </w:rPr>
        <w:t>задания</w:t>
      </w:r>
      <w:r>
        <w:rPr>
          <w:spacing w:val="-3"/>
          <w:sz w:val="24"/>
        </w:rPr>
        <w:t xml:space="preserve"> </w:t>
      </w:r>
      <w:r>
        <w:rPr>
          <w:sz w:val="24"/>
        </w:rPr>
        <w:t>в</w:t>
      </w:r>
      <w:r>
        <w:rPr>
          <w:spacing w:val="-4"/>
          <w:sz w:val="24"/>
        </w:rPr>
        <w:t xml:space="preserve"> </w:t>
      </w:r>
      <w:r>
        <w:rPr>
          <w:sz w:val="24"/>
        </w:rPr>
        <w:t>группе</w:t>
      </w:r>
      <w:r>
        <w:rPr>
          <w:spacing w:val="-5"/>
          <w:sz w:val="24"/>
        </w:rPr>
        <w:t xml:space="preserve"> </w:t>
      </w:r>
      <w:r>
        <w:rPr>
          <w:sz w:val="24"/>
        </w:rPr>
        <w:t>обычно</w:t>
      </w:r>
      <w:r>
        <w:rPr>
          <w:spacing w:val="-3"/>
          <w:sz w:val="24"/>
        </w:rPr>
        <w:t xml:space="preserve"> </w:t>
      </w:r>
      <w:r>
        <w:rPr>
          <w:sz w:val="24"/>
        </w:rPr>
        <w:t>проходит</w:t>
      </w:r>
      <w:r>
        <w:rPr>
          <w:spacing w:val="-3"/>
          <w:sz w:val="24"/>
        </w:rPr>
        <w:t xml:space="preserve"> </w:t>
      </w:r>
      <w:r>
        <w:rPr>
          <w:sz w:val="24"/>
        </w:rPr>
        <w:t>неравномерно, поэтому</w:t>
      </w:r>
      <w:r>
        <w:rPr>
          <w:spacing w:val="-12"/>
          <w:sz w:val="24"/>
        </w:rPr>
        <w:t xml:space="preserve"> </w:t>
      </w:r>
      <w:r>
        <w:rPr>
          <w:sz w:val="24"/>
        </w:rPr>
        <w:t>необходимо</w:t>
      </w:r>
      <w:r>
        <w:rPr>
          <w:spacing w:val="-4"/>
          <w:sz w:val="24"/>
        </w:rPr>
        <w:t xml:space="preserve"> </w:t>
      </w:r>
      <w:r>
        <w:rPr>
          <w:sz w:val="24"/>
        </w:rPr>
        <w:t>проводить</w:t>
      </w:r>
      <w:r>
        <w:rPr>
          <w:spacing w:val="-6"/>
          <w:sz w:val="24"/>
        </w:rPr>
        <w:t xml:space="preserve"> </w:t>
      </w:r>
      <w:r>
        <w:rPr>
          <w:sz w:val="24"/>
        </w:rPr>
        <w:t>индивидуальную</w:t>
      </w:r>
      <w:r>
        <w:rPr>
          <w:spacing w:val="-4"/>
          <w:sz w:val="24"/>
        </w:rPr>
        <w:t xml:space="preserve"> </w:t>
      </w:r>
      <w:r>
        <w:rPr>
          <w:sz w:val="24"/>
        </w:rPr>
        <w:t>работу,</w:t>
      </w:r>
      <w:r>
        <w:rPr>
          <w:spacing w:val="-4"/>
          <w:sz w:val="24"/>
        </w:rPr>
        <w:t xml:space="preserve"> </w:t>
      </w:r>
      <w:r>
        <w:rPr>
          <w:sz w:val="24"/>
        </w:rPr>
        <w:t>зачастую</w:t>
      </w:r>
      <w:r>
        <w:rPr>
          <w:spacing w:val="-4"/>
          <w:sz w:val="24"/>
        </w:rPr>
        <w:t xml:space="preserve"> </w:t>
      </w:r>
      <w:r>
        <w:rPr>
          <w:sz w:val="24"/>
        </w:rPr>
        <w:t>дополнительно объяснять задание.</w:t>
      </w:r>
    </w:p>
    <w:p>
      <w:pPr>
        <w:pStyle w:val="6"/>
        <w:ind w:left="0"/>
      </w:pPr>
    </w:p>
    <w:p>
      <w:pPr>
        <w:spacing w:before="0"/>
        <w:ind w:left="681" w:right="0" w:firstLine="0"/>
        <w:jc w:val="left"/>
        <w:rPr>
          <w:sz w:val="24"/>
        </w:rPr>
      </w:pPr>
      <w:r>
        <w:rPr>
          <w:i/>
          <w:sz w:val="24"/>
        </w:rPr>
        <w:t>Форма</w:t>
      </w:r>
      <w:r>
        <w:rPr>
          <w:i/>
          <w:spacing w:val="-6"/>
          <w:sz w:val="24"/>
        </w:rPr>
        <w:t xml:space="preserve"> </w:t>
      </w:r>
      <w:r>
        <w:rPr>
          <w:i/>
          <w:sz w:val="24"/>
        </w:rPr>
        <w:t>педагогической</w:t>
      </w:r>
      <w:r>
        <w:rPr>
          <w:i/>
          <w:spacing w:val="-2"/>
          <w:sz w:val="24"/>
        </w:rPr>
        <w:t xml:space="preserve"> </w:t>
      </w:r>
      <w:r>
        <w:rPr>
          <w:i/>
          <w:sz w:val="24"/>
        </w:rPr>
        <w:t>деятельности</w:t>
      </w:r>
      <w:r>
        <w:rPr>
          <w:i/>
          <w:spacing w:val="-4"/>
          <w:sz w:val="24"/>
        </w:rPr>
        <w:t xml:space="preserve"> </w:t>
      </w:r>
      <w:r>
        <w:rPr>
          <w:i/>
          <w:sz w:val="24"/>
        </w:rPr>
        <w:t>—</w:t>
      </w:r>
      <w:r>
        <w:rPr>
          <w:i/>
          <w:spacing w:val="-2"/>
          <w:sz w:val="24"/>
        </w:rPr>
        <w:t xml:space="preserve"> </w:t>
      </w:r>
      <w:r>
        <w:rPr>
          <w:sz w:val="24"/>
        </w:rPr>
        <w:t>учебное</w:t>
      </w:r>
      <w:r>
        <w:rPr>
          <w:spacing w:val="-4"/>
          <w:sz w:val="24"/>
        </w:rPr>
        <w:t xml:space="preserve"> </w:t>
      </w:r>
      <w:r>
        <w:rPr>
          <w:spacing w:val="-2"/>
          <w:sz w:val="24"/>
        </w:rPr>
        <w:t>занятие.</w:t>
      </w:r>
    </w:p>
    <w:p>
      <w:pPr>
        <w:spacing w:before="0"/>
        <w:ind w:left="681" w:right="0" w:firstLine="0"/>
        <w:jc w:val="left"/>
        <w:rPr>
          <w:sz w:val="24"/>
        </w:rPr>
      </w:pPr>
      <w:r>
        <w:rPr>
          <w:i/>
          <w:sz w:val="24"/>
        </w:rPr>
        <w:t>Форма</w:t>
      </w:r>
      <w:r>
        <w:rPr>
          <w:i/>
          <w:spacing w:val="-5"/>
          <w:sz w:val="24"/>
        </w:rPr>
        <w:t xml:space="preserve"> </w:t>
      </w:r>
      <w:r>
        <w:rPr>
          <w:i/>
          <w:sz w:val="24"/>
        </w:rPr>
        <w:t>групповой</w:t>
      </w:r>
      <w:r>
        <w:rPr>
          <w:i/>
          <w:spacing w:val="-2"/>
          <w:sz w:val="24"/>
        </w:rPr>
        <w:t xml:space="preserve"> </w:t>
      </w:r>
      <w:r>
        <w:rPr>
          <w:i/>
          <w:sz w:val="24"/>
        </w:rPr>
        <w:t>работы</w:t>
      </w:r>
      <w:r>
        <w:rPr>
          <w:i/>
          <w:spacing w:val="-3"/>
          <w:sz w:val="24"/>
        </w:rPr>
        <w:t xml:space="preserve"> </w:t>
      </w:r>
      <w:r>
        <w:rPr>
          <w:i/>
          <w:sz w:val="24"/>
        </w:rPr>
        <w:t>—</w:t>
      </w:r>
      <w:r>
        <w:rPr>
          <w:i/>
          <w:spacing w:val="-2"/>
          <w:sz w:val="24"/>
        </w:rPr>
        <w:t xml:space="preserve"> </w:t>
      </w:r>
      <w:r>
        <w:rPr>
          <w:sz w:val="24"/>
        </w:rPr>
        <w:t>групповой</w:t>
      </w:r>
      <w:r>
        <w:rPr>
          <w:spacing w:val="-1"/>
          <w:sz w:val="24"/>
        </w:rPr>
        <w:t xml:space="preserve"> </w:t>
      </w:r>
      <w:r>
        <w:rPr>
          <w:sz w:val="24"/>
        </w:rPr>
        <w:t>опрос,</w:t>
      </w:r>
      <w:r>
        <w:rPr>
          <w:spacing w:val="-3"/>
          <w:sz w:val="24"/>
        </w:rPr>
        <w:t xml:space="preserve"> </w:t>
      </w:r>
      <w:r>
        <w:rPr>
          <w:sz w:val="24"/>
        </w:rPr>
        <w:t>групповые</w:t>
      </w:r>
      <w:r>
        <w:rPr>
          <w:spacing w:val="-3"/>
          <w:sz w:val="24"/>
        </w:rPr>
        <w:t xml:space="preserve"> </w:t>
      </w:r>
      <w:r>
        <w:rPr>
          <w:sz w:val="24"/>
        </w:rPr>
        <w:t>этюды,</w:t>
      </w:r>
      <w:r>
        <w:rPr>
          <w:spacing w:val="-2"/>
          <w:sz w:val="24"/>
        </w:rPr>
        <w:t xml:space="preserve"> репетиции.</w:t>
      </w:r>
    </w:p>
    <w:p>
      <w:pPr>
        <w:pStyle w:val="6"/>
        <w:ind w:left="0"/>
      </w:pPr>
    </w:p>
    <w:p>
      <w:pPr>
        <w:pStyle w:val="6"/>
        <w:spacing w:before="101"/>
        <w:ind w:left="0"/>
      </w:pPr>
    </w:p>
    <w:p>
      <w:pPr>
        <w:spacing w:before="0"/>
        <w:ind w:left="433" w:right="0" w:firstLine="0"/>
        <w:jc w:val="center"/>
        <w:rPr>
          <w:b/>
          <w:sz w:val="24"/>
        </w:rPr>
      </w:pPr>
      <w:bookmarkStart w:id="0" w:name="Календарный учебно-тематический план"/>
      <w:bookmarkEnd w:id="0"/>
      <w:r>
        <w:rPr>
          <w:b/>
          <w:sz w:val="24"/>
        </w:rPr>
        <w:t>Календарный</w:t>
      </w:r>
      <w:r>
        <w:rPr>
          <w:b/>
          <w:spacing w:val="-6"/>
          <w:sz w:val="24"/>
        </w:rPr>
        <w:t xml:space="preserve"> </w:t>
      </w:r>
      <w:r>
        <w:rPr>
          <w:b/>
          <w:sz w:val="24"/>
        </w:rPr>
        <w:t>учебно-тематический</w:t>
      </w:r>
      <w:r>
        <w:rPr>
          <w:b/>
          <w:spacing w:val="-6"/>
          <w:sz w:val="24"/>
        </w:rPr>
        <w:t xml:space="preserve"> </w:t>
      </w:r>
      <w:r>
        <w:rPr>
          <w:b/>
          <w:spacing w:val="-4"/>
          <w:sz w:val="24"/>
        </w:rPr>
        <w:t>план</w:t>
      </w:r>
    </w:p>
    <w:p>
      <w:pPr>
        <w:pStyle w:val="6"/>
        <w:ind w:left="0"/>
        <w:rPr>
          <w:b/>
          <w:sz w:val="20"/>
        </w:rPr>
      </w:pPr>
    </w:p>
    <w:p>
      <w:pPr>
        <w:pStyle w:val="6"/>
        <w:spacing w:before="88"/>
        <w:ind w:left="0"/>
        <w:rPr>
          <w:b/>
          <w:sz w:val="20"/>
        </w:rPr>
      </w:pPr>
    </w:p>
    <w:tbl>
      <w:tblPr>
        <w:tblStyle w:val="5"/>
        <w:tblW w:w="0" w:type="auto"/>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07"/>
        <w:gridCol w:w="2796"/>
        <w:gridCol w:w="850"/>
        <w:gridCol w:w="994"/>
        <w:gridCol w:w="948"/>
        <w:gridCol w:w="107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10" w:type="dxa"/>
            <w:vMerge w:val="restart"/>
          </w:tcPr>
          <w:p>
            <w:pPr>
              <w:pStyle w:val="9"/>
              <w:spacing w:line="268" w:lineRule="exact"/>
              <w:ind w:left="107"/>
              <w:rPr>
                <w:sz w:val="24"/>
              </w:rPr>
            </w:pPr>
            <w:r>
              <w:rPr>
                <w:spacing w:val="-10"/>
                <w:sz w:val="24"/>
              </w:rPr>
              <w:t>№</w:t>
            </w:r>
          </w:p>
        </w:tc>
        <w:tc>
          <w:tcPr>
            <w:tcW w:w="1207" w:type="dxa"/>
            <w:vMerge w:val="restart"/>
          </w:tcPr>
          <w:p>
            <w:pPr>
              <w:pStyle w:val="9"/>
              <w:spacing w:line="268" w:lineRule="exact"/>
              <w:rPr>
                <w:sz w:val="24"/>
              </w:rPr>
            </w:pPr>
            <w:r>
              <w:rPr>
                <w:spacing w:val="-2"/>
                <w:sz w:val="24"/>
              </w:rPr>
              <w:t>Месяц</w:t>
            </w:r>
          </w:p>
        </w:tc>
        <w:tc>
          <w:tcPr>
            <w:tcW w:w="2796" w:type="dxa"/>
            <w:vMerge w:val="restart"/>
          </w:tcPr>
          <w:p>
            <w:pPr>
              <w:pStyle w:val="9"/>
              <w:tabs>
                <w:tab w:val="left" w:pos="1850"/>
              </w:tabs>
              <w:ind w:right="99"/>
              <w:rPr>
                <w:sz w:val="24"/>
              </w:rPr>
            </w:pPr>
            <w:r>
              <w:rPr>
                <w:spacing w:val="-2"/>
                <w:sz w:val="24"/>
              </w:rPr>
              <w:t>Наименование</w:t>
            </w:r>
            <w:r>
              <w:rPr>
                <w:sz w:val="24"/>
              </w:rPr>
              <w:tab/>
            </w:r>
            <w:r>
              <w:rPr>
                <w:spacing w:val="-2"/>
                <w:sz w:val="24"/>
              </w:rPr>
              <w:t xml:space="preserve">раздела, </w:t>
            </w:r>
            <w:r>
              <w:rPr>
                <w:sz w:val="24"/>
              </w:rPr>
              <w:t>тема занятия</w:t>
            </w:r>
          </w:p>
        </w:tc>
        <w:tc>
          <w:tcPr>
            <w:tcW w:w="2792" w:type="dxa"/>
            <w:gridSpan w:val="3"/>
          </w:tcPr>
          <w:p>
            <w:pPr>
              <w:pStyle w:val="9"/>
              <w:spacing w:line="268" w:lineRule="exact"/>
              <w:ind w:left="742"/>
              <w:rPr>
                <w:sz w:val="24"/>
              </w:rPr>
            </w:pPr>
            <w:r>
              <w:rPr>
                <w:sz w:val="24"/>
              </w:rPr>
              <w:t>Объём</w:t>
            </w:r>
            <w:r>
              <w:rPr>
                <w:spacing w:val="-5"/>
                <w:sz w:val="24"/>
              </w:rPr>
              <w:t xml:space="preserve"> </w:t>
            </w:r>
            <w:r>
              <w:rPr>
                <w:spacing w:val="-2"/>
                <w:sz w:val="24"/>
              </w:rPr>
              <w:t>часов</w:t>
            </w:r>
          </w:p>
        </w:tc>
        <w:tc>
          <w:tcPr>
            <w:tcW w:w="1075" w:type="dxa"/>
            <w:vMerge w:val="restart"/>
          </w:tcPr>
          <w:p>
            <w:pPr>
              <w:pStyle w:val="9"/>
              <w:ind w:left="107"/>
              <w:rPr>
                <w:sz w:val="24"/>
              </w:rPr>
            </w:pPr>
            <w:r>
              <w:rPr>
                <w:spacing w:val="-2"/>
                <w:sz w:val="24"/>
              </w:rPr>
              <w:t>Форма занятия</w:t>
            </w:r>
          </w:p>
        </w:tc>
        <w:tc>
          <w:tcPr>
            <w:tcW w:w="1344" w:type="dxa"/>
            <w:vMerge w:val="restart"/>
          </w:tcPr>
          <w:p>
            <w:pPr>
              <w:pStyle w:val="9"/>
              <w:ind w:left="107" w:right="97"/>
              <w:rPr>
                <w:sz w:val="24"/>
              </w:rPr>
            </w:pPr>
            <w:r>
              <w:rPr>
                <w:spacing w:val="-2"/>
                <w:sz w:val="24"/>
              </w:rPr>
              <w:t>Форма аттестации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0" w:type="dxa"/>
            <w:vMerge w:val="continue"/>
            <w:tcBorders>
              <w:top w:val="nil"/>
            </w:tcBorders>
          </w:tcPr>
          <w:p>
            <w:pPr>
              <w:rPr>
                <w:sz w:val="2"/>
                <w:szCs w:val="2"/>
              </w:rPr>
            </w:pPr>
          </w:p>
        </w:tc>
        <w:tc>
          <w:tcPr>
            <w:tcW w:w="1207" w:type="dxa"/>
            <w:vMerge w:val="continue"/>
            <w:tcBorders>
              <w:top w:val="nil"/>
            </w:tcBorders>
          </w:tcPr>
          <w:p>
            <w:pPr>
              <w:rPr>
                <w:sz w:val="2"/>
                <w:szCs w:val="2"/>
              </w:rPr>
            </w:pPr>
          </w:p>
        </w:tc>
        <w:tc>
          <w:tcPr>
            <w:tcW w:w="2796" w:type="dxa"/>
            <w:vMerge w:val="continue"/>
            <w:tcBorders>
              <w:top w:val="nil"/>
            </w:tcBorders>
          </w:tcPr>
          <w:p>
            <w:pPr>
              <w:rPr>
                <w:sz w:val="2"/>
                <w:szCs w:val="2"/>
              </w:rPr>
            </w:pPr>
          </w:p>
        </w:tc>
        <w:tc>
          <w:tcPr>
            <w:tcW w:w="850" w:type="dxa"/>
          </w:tcPr>
          <w:p>
            <w:pPr>
              <w:pStyle w:val="9"/>
              <w:spacing w:line="268" w:lineRule="exact"/>
              <w:rPr>
                <w:sz w:val="24"/>
              </w:rPr>
            </w:pPr>
            <w:r>
              <w:rPr>
                <w:spacing w:val="-2"/>
                <w:sz w:val="24"/>
              </w:rPr>
              <w:t>всего</w:t>
            </w:r>
          </w:p>
        </w:tc>
        <w:tc>
          <w:tcPr>
            <w:tcW w:w="994" w:type="dxa"/>
          </w:tcPr>
          <w:p>
            <w:pPr>
              <w:pStyle w:val="9"/>
              <w:spacing w:line="268" w:lineRule="exact"/>
              <w:ind w:left="107"/>
              <w:rPr>
                <w:sz w:val="24"/>
              </w:rPr>
            </w:pPr>
            <w:r>
              <w:rPr>
                <w:spacing w:val="-2"/>
                <w:sz w:val="24"/>
              </w:rPr>
              <w:t>теория</w:t>
            </w:r>
          </w:p>
        </w:tc>
        <w:tc>
          <w:tcPr>
            <w:tcW w:w="948" w:type="dxa"/>
          </w:tcPr>
          <w:p>
            <w:pPr>
              <w:pStyle w:val="9"/>
              <w:spacing w:line="268" w:lineRule="exact"/>
              <w:ind w:left="105"/>
              <w:rPr>
                <w:sz w:val="24"/>
              </w:rPr>
            </w:pPr>
            <w:r>
              <w:rPr>
                <w:spacing w:val="-2"/>
                <w:sz w:val="24"/>
              </w:rPr>
              <w:t>практи</w:t>
            </w:r>
          </w:p>
          <w:p>
            <w:pPr>
              <w:pStyle w:val="9"/>
              <w:spacing w:line="264" w:lineRule="exact"/>
              <w:ind w:left="105"/>
              <w:rPr>
                <w:sz w:val="24"/>
              </w:rPr>
            </w:pPr>
            <w:r>
              <w:rPr>
                <w:spacing w:val="-5"/>
                <w:sz w:val="24"/>
              </w:rPr>
              <w:t>ка</w:t>
            </w:r>
          </w:p>
        </w:tc>
        <w:tc>
          <w:tcPr>
            <w:tcW w:w="1075" w:type="dxa"/>
            <w:vMerge w:val="continue"/>
            <w:tcBorders>
              <w:top w:val="nil"/>
            </w:tcBorders>
          </w:tcPr>
          <w:p>
            <w:pPr>
              <w:rPr>
                <w:sz w:val="2"/>
                <w:szCs w:val="2"/>
              </w:rPr>
            </w:pPr>
          </w:p>
        </w:tc>
        <w:tc>
          <w:tcPr>
            <w:tcW w:w="13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10" w:type="dxa"/>
          </w:tcPr>
          <w:p>
            <w:pPr>
              <w:pStyle w:val="9"/>
              <w:spacing w:line="270" w:lineRule="exact"/>
              <w:ind w:left="107"/>
              <w:rPr>
                <w:sz w:val="24"/>
              </w:rPr>
            </w:pPr>
            <w:r>
              <w:rPr>
                <w:spacing w:val="-5"/>
                <w:sz w:val="24"/>
              </w:rPr>
              <w:t>1.</w:t>
            </w:r>
          </w:p>
        </w:tc>
        <w:tc>
          <w:tcPr>
            <w:tcW w:w="1207" w:type="dxa"/>
          </w:tcPr>
          <w:p>
            <w:pPr>
              <w:pStyle w:val="9"/>
              <w:spacing w:line="270" w:lineRule="exact"/>
              <w:ind w:left="0" w:right="70"/>
              <w:jc w:val="center"/>
              <w:rPr>
                <w:sz w:val="24"/>
              </w:rPr>
            </w:pPr>
            <w:r>
              <w:rPr>
                <w:spacing w:val="-2"/>
                <w:sz w:val="24"/>
              </w:rPr>
              <w:t>сентябрь</w:t>
            </w:r>
          </w:p>
        </w:tc>
        <w:tc>
          <w:tcPr>
            <w:tcW w:w="2796" w:type="dxa"/>
          </w:tcPr>
          <w:p>
            <w:pPr>
              <w:pStyle w:val="9"/>
              <w:spacing w:line="270" w:lineRule="exact"/>
              <w:rPr>
                <w:sz w:val="24"/>
              </w:rPr>
            </w:pPr>
            <w:r>
              <w:rPr>
                <w:sz w:val="24"/>
              </w:rPr>
              <w:t>Раздел</w:t>
            </w:r>
            <w:r>
              <w:rPr>
                <w:spacing w:val="-1"/>
                <w:sz w:val="24"/>
              </w:rPr>
              <w:t xml:space="preserve"> </w:t>
            </w:r>
            <w:r>
              <w:rPr>
                <w:spacing w:val="-5"/>
                <w:sz w:val="24"/>
              </w:rPr>
              <w:t>1.</w:t>
            </w:r>
          </w:p>
          <w:p>
            <w:pPr>
              <w:pStyle w:val="9"/>
              <w:tabs>
                <w:tab w:val="left" w:pos="991"/>
                <w:tab w:val="left" w:pos="2155"/>
              </w:tabs>
              <w:spacing w:line="270" w:lineRule="atLeast"/>
              <w:ind w:right="99"/>
              <w:rPr>
                <w:sz w:val="24"/>
              </w:rPr>
            </w:pPr>
            <w:r>
              <w:rPr>
                <w:spacing w:val="-2"/>
                <w:sz w:val="24"/>
              </w:rPr>
              <w:t>Тема:</w:t>
            </w:r>
            <w:r>
              <w:rPr>
                <w:sz w:val="24"/>
              </w:rPr>
              <w:tab/>
            </w:r>
            <w:r>
              <w:rPr>
                <w:spacing w:val="-2"/>
                <w:sz w:val="24"/>
              </w:rPr>
              <w:t>Вводная</w:t>
            </w:r>
            <w:r>
              <w:rPr>
                <w:sz w:val="24"/>
              </w:rPr>
              <w:tab/>
            </w:r>
            <w:r>
              <w:rPr>
                <w:spacing w:val="-4"/>
                <w:sz w:val="24"/>
              </w:rPr>
              <w:t xml:space="preserve">тема, </w:t>
            </w:r>
            <w:r>
              <w:rPr>
                <w:spacing w:val="-2"/>
                <w:sz w:val="24"/>
              </w:rPr>
              <w:t>диагностика</w:t>
            </w:r>
          </w:p>
        </w:tc>
        <w:tc>
          <w:tcPr>
            <w:tcW w:w="850" w:type="dxa"/>
          </w:tcPr>
          <w:p>
            <w:pPr>
              <w:pStyle w:val="9"/>
              <w:spacing w:before="270"/>
              <w:rPr>
                <w:sz w:val="24"/>
              </w:rPr>
            </w:pPr>
            <w:r>
              <w:rPr>
                <w:spacing w:val="-10"/>
                <w:sz w:val="24"/>
              </w:rPr>
              <w:t>4</w:t>
            </w:r>
          </w:p>
        </w:tc>
        <w:tc>
          <w:tcPr>
            <w:tcW w:w="994" w:type="dxa"/>
          </w:tcPr>
          <w:p>
            <w:pPr>
              <w:pStyle w:val="9"/>
              <w:spacing w:before="270"/>
              <w:ind w:left="107"/>
              <w:rPr>
                <w:sz w:val="24"/>
              </w:rPr>
            </w:pPr>
            <w:r>
              <w:rPr>
                <w:spacing w:val="-10"/>
                <w:sz w:val="24"/>
              </w:rPr>
              <w:t>2</w:t>
            </w:r>
          </w:p>
        </w:tc>
        <w:tc>
          <w:tcPr>
            <w:tcW w:w="948" w:type="dxa"/>
          </w:tcPr>
          <w:p>
            <w:pPr>
              <w:pStyle w:val="9"/>
              <w:spacing w:before="270"/>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spacing w:line="268" w:lineRule="exact"/>
              <w:ind w:left="107"/>
              <w:rPr>
                <w:sz w:val="24"/>
              </w:rPr>
            </w:pPr>
            <w:r>
              <w:rPr>
                <w:spacing w:val="-5"/>
                <w:sz w:val="24"/>
              </w:rPr>
              <w:t>2.</w:t>
            </w:r>
          </w:p>
        </w:tc>
        <w:tc>
          <w:tcPr>
            <w:tcW w:w="1207" w:type="dxa"/>
          </w:tcPr>
          <w:p>
            <w:pPr>
              <w:pStyle w:val="9"/>
              <w:spacing w:line="268" w:lineRule="exact"/>
              <w:ind w:left="0" w:right="70"/>
              <w:jc w:val="center"/>
              <w:rPr>
                <w:sz w:val="24"/>
              </w:rPr>
            </w:pPr>
            <w:r>
              <w:rPr>
                <w:spacing w:val="-2"/>
                <w:sz w:val="24"/>
              </w:rPr>
              <w:t>сентябрь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2</w:t>
            </w:r>
          </w:p>
          <w:p>
            <w:pPr>
              <w:pStyle w:val="9"/>
              <w:rPr>
                <w:sz w:val="24"/>
              </w:rPr>
            </w:pPr>
            <w:r>
              <w:rPr>
                <w:sz w:val="24"/>
              </w:rPr>
              <w:t>Тема:</w:t>
            </w:r>
            <w:r>
              <w:rPr>
                <w:spacing w:val="56"/>
                <w:sz w:val="24"/>
              </w:rPr>
              <w:t xml:space="preserve"> </w:t>
            </w:r>
            <w:r>
              <w:rPr>
                <w:sz w:val="24"/>
              </w:rPr>
              <w:t>История</w:t>
            </w:r>
            <w:r>
              <w:rPr>
                <w:spacing w:val="-1"/>
                <w:sz w:val="24"/>
              </w:rPr>
              <w:t xml:space="preserve"> </w:t>
            </w:r>
            <w:r>
              <w:rPr>
                <w:spacing w:val="-2"/>
                <w:sz w:val="24"/>
              </w:rPr>
              <w:t>театра</w:t>
            </w:r>
          </w:p>
          <w:p>
            <w:pPr>
              <w:pStyle w:val="9"/>
              <w:spacing w:line="270" w:lineRule="atLeast"/>
              <w:ind w:right="99"/>
              <w:rPr>
                <w:sz w:val="24"/>
              </w:rPr>
            </w:pPr>
            <w:r>
              <w:rPr>
                <w:sz w:val="24"/>
              </w:rPr>
              <w:t>«Петрушка</w:t>
            </w:r>
            <w:r>
              <w:rPr>
                <w:spacing w:val="-15"/>
                <w:sz w:val="24"/>
              </w:rPr>
              <w:t xml:space="preserve"> </w:t>
            </w:r>
            <w:r>
              <w:rPr>
                <w:sz w:val="24"/>
              </w:rPr>
              <w:t>в</w:t>
            </w:r>
            <w:r>
              <w:rPr>
                <w:spacing w:val="-15"/>
                <w:sz w:val="24"/>
              </w:rPr>
              <w:t xml:space="preserve"> </w:t>
            </w:r>
            <w:r>
              <w:rPr>
                <w:sz w:val="24"/>
              </w:rPr>
              <w:t>России. Азбука театра</w:t>
            </w:r>
          </w:p>
        </w:tc>
        <w:tc>
          <w:tcPr>
            <w:tcW w:w="850" w:type="dxa"/>
          </w:tcPr>
          <w:p>
            <w:pPr>
              <w:pStyle w:val="9"/>
              <w:spacing w:before="267"/>
              <w:rPr>
                <w:sz w:val="24"/>
              </w:rPr>
            </w:pPr>
            <w:r>
              <w:rPr>
                <w:spacing w:val="-10"/>
                <w:sz w:val="24"/>
              </w:rPr>
              <w:t>2</w:t>
            </w:r>
          </w:p>
        </w:tc>
        <w:tc>
          <w:tcPr>
            <w:tcW w:w="994" w:type="dxa"/>
          </w:tcPr>
          <w:p>
            <w:pPr>
              <w:pStyle w:val="9"/>
              <w:spacing w:before="267"/>
              <w:ind w:left="107"/>
              <w:rPr>
                <w:sz w:val="24"/>
              </w:rPr>
            </w:pPr>
            <w:r>
              <w:rPr>
                <w:spacing w:val="-10"/>
                <w:sz w:val="24"/>
              </w:rPr>
              <w:t>2</w:t>
            </w:r>
          </w:p>
        </w:tc>
        <w:tc>
          <w:tcPr>
            <w:tcW w:w="948" w:type="dxa"/>
          </w:tcPr>
          <w:p>
            <w:pPr>
              <w:pStyle w:val="9"/>
              <w:ind w:left="0"/>
              <w:rPr>
                <w:sz w:val="22"/>
              </w:rPr>
            </w:pP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0" w:type="dxa"/>
          </w:tcPr>
          <w:p>
            <w:pPr>
              <w:pStyle w:val="9"/>
              <w:spacing w:line="268" w:lineRule="exact"/>
              <w:ind w:left="107"/>
              <w:rPr>
                <w:sz w:val="24"/>
              </w:rPr>
            </w:pPr>
            <w:r>
              <w:rPr>
                <w:spacing w:val="-5"/>
                <w:sz w:val="24"/>
              </w:rPr>
              <w:t>3.</w:t>
            </w:r>
          </w:p>
        </w:tc>
        <w:tc>
          <w:tcPr>
            <w:tcW w:w="1207" w:type="dxa"/>
          </w:tcPr>
          <w:p>
            <w:pPr>
              <w:pStyle w:val="9"/>
              <w:spacing w:line="268" w:lineRule="exact"/>
              <w:ind w:left="0" w:right="70"/>
              <w:jc w:val="center"/>
              <w:rPr>
                <w:sz w:val="24"/>
              </w:rPr>
            </w:pPr>
            <w:r>
              <w:rPr>
                <w:spacing w:val="-2"/>
                <w:sz w:val="24"/>
              </w:rPr>
              <w:t>сентябрь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2</w:t>
            </w:r>
          </w:p>
          <w:p>
            <w:pPr>
              <w:pStyle w:val="9"/>
              <w:spacing w:line="264" w:lineRule="exact"/>
              <w:rPr>
                <w:sz w:val="24"/>
              </w:rPr>
            </w:pPr>
            <w:r>
              <w:rPr>
                <w:sz w:val="24"/>
              </w:rPr>
              <w:t>Тема:</w:t>
            </w:r>
            <w:r>
              <w:rPr>
                <w:spacing w:val="29"/>
                <w:sz w:val="24"/>
              </w:rPr>
              <w:t xml:space="preserve">  </w:t>
            </w:r>
            <w:r>
              <w:rPr>
                <w:sz w:val="24"/>
              </w:rPr>
              <w:t>Виды</w:t>
            </w:r>
            <w:r>
              <w:rPr>
                <w:spacing w:val="-2"/>
                <w:sz w:val="24"/>
              </w:rPr>
              <w:t xml:space="preserve"> кукол.</w:t>
            </w:r>
          </w:p>
        </w:tc>
        <w:tc>
          <w:tcPr>
            <w:tcW w:w="850" w:type="dxa"/>
          </w:tcPr>
          <w:p>
            <w:pPr>
              <w:pStyle w:val="9"/>
              <w:spacing w:before="267" w:line="264" w:lineRule="exact"/>
              <w:rPr>
                <w:sz w:val="24"/>
              </w:rPr>
            </w:pPr>
            <w:r>
              <w:rPr>
                <w:spacing w:val="-10"/>
                <w:sz w:val="24"/>
              </w:rPr>
              <w:t>2</w:t>
            </w:r>
          </w:p>
        </w:tc>
        <w:tc>
          <w:tcPr>
            <w:tcW w:w="994" w:type="dxa"/>
          </w:tcPr>
          <w:p>
            <w:pPr>
              <w:pStyle w:val="9"/>
              <w:spacing w:before="267" w:line="264" w:lineRule="exact"/>
              <w:ind w:left="107"/>
              <w:rPr>
                <w:sz w:val="24"/>
              </w:rPr>
            </w:pPr>
            <w:r>
              <w:rPr>
                <w:spacing w:val="-10"/>
                <w:sz w:val="24"/>
              </w:rPr>
              <w:t>2</w:t>
            </w:r>
          </w:p>
        </w:tc>
        <w:tc>
          <w:tcPr>
            <w:tcW w:w="948" w:type="dxa"/>
          </w:tcPr>
          <w:p>
            <w:pPr>
              <w:pStyle w:val="9"/>
              <w:ind w:left="0"/>
              <w:rPr>
                <w:sz w:val="22"/>
              </w:rPr>
            </w:pPr>
          </w:p>
        </w:tc>
        <w:tc>
          <w:tcPr>
            <w:tcW w:w="1075" w:type="dxa"/>
          </w:tcPr>
          <w:p>
            <w:pPr>
              <w:pStyle w:val="9"/>
              <w:spacing w:line="268" w:lineRule="exact"/>
              <w:ind w:left="107"/>
              <w:rPr>
                <w:sz w:val="24"/>
              </w:rPr>
            </w:pPr>
            <w:r>
              <w:rPr>
                <w:spacing w:val="-5"/>
                <w:sz w:val="24"/>
              </w:rPr>
              <w:t>уч.</w:t>
            </w:r>
          </w:p>
          <w:p>
            <w:pPr>
              <w:pStyle w:val="9"/>
              <w:spacing w:line="264" w:lineRule="exact"/>
              <w:ind w:left="107"/>
              <w:rPr>
                <w:sz w:val="24"/>
              </w:rPr>
            </w:pPr>
            <w:r>
              <w:rPr>
                <w:spacing w:val="-2"/>
                <w:sz w:val="24"/>
              </w:rPr>
              <w:t>занятие</w:t>
            </w:r>
          </w:p>
        </w:tc>
        <w:tc>
          <w:tcPr>
            <w:tcW w:w="1344"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ind w:left="0"/>
              <w:rPr>
                <w:sz w:val="22"/>
              </w:rPr>
            </w:pPr>
          </w:p>
        </w:tc>
        <w:tc>
          <w:tcPr>
            <w:tcW w:w="1207" w:type="dxa"/>
          </w:tcPr>
          <w:p>
            <w:pPr>
              <w:pStyle w:val="9"/>
              <w:spacing w:line="268" w:lineRule="exact"/>
              <w:ind w:left="0" w:right="173"/>
              <w:jc w:val="center"/>
              <w:rPr>
                <w:sz w:val="24"/>
              </w:rPr>
            </w:pPr>
            <w:r>
              <w:rPr>
                <w:spacing w:val="-2"/>
                <w:sz w:val="24"/>
              </w:rPr>
              <w:t>октябрь</w:t>
            </w:r>
          </w:p>
        </w:tc>
        <w:tc>
          <w:tcPr>
            <w:tcW w:w="2796" w:type="dxa"/>
          </w:tcPr>
          <w:p>
            <w:pPr>
              <w:pStyle w:val="9"/>
              <w:spacing w:line="268" w:lineRule="exact"/>
              <w:jc w:val="both"/>
              <w:rPr>
                <w:sz w:val="24"/>
              </w:rPr>
            </w:pPr>
            <w:r>
              <w:rPr>
                <w:sz w:val="24"/>
              </w:rPr>
              <w:t>Раздел</w:t>
            </w:r>
            <w:r>
              <w:rPr>
                <w:spacing w:val="-1"/>
                <w:sz w:val="24"/>
              </w:rPr>
              <w:t xml:space="preserve"> </w:t>
            </w:r>
            <w:r>
              <w:rPr>
                <w:spacing w:val="-10"/>
                <w:sz w:val="24"/>
              </w:rPr>
              <w:t>2</w:t>
            </w:r>
          </w:p>
          <w:p>
            <w:pPr>
              <w:pStyle w:val="9"/>
              <w:spacing w:line="270" w:lineRule="atLeast"/>
              <w:ind w:right="95"/>
              <w:jc w:val="both"/>
              <w:rPr>
                <w:sz w:val="24"/>
              </w:rPr>
            </w:pPr>
            <w:r>
              <w:rPr>
                <w:sz w:val="24"/>
              </w:rPr>
              <w:t>Тема:</w:t>
            </w:r>
            <w:r>
              <w:rPr>
                <w:spacing w:val="40"/>
                <w:sz w:val="24"/>
              </w:rPr>
              <w:t xml:space="preserve"> </w:t>
            </w:r>
            <w:r>
              <w:rPr>
                <w:sz w:val="24"/>
              </w:rPr>
              <w:t xml:space="preserve">Виды кукол. Способы управления </w:t>
            </w:r>
            <w:r>
              <w:rPr>
                <w:spacing w:val="-4"/>
                <w:sz w:val="24"/>
              </w:rPr>
              <w:t>ими.</w:t>
            </w:r>
          </w:p>
        </w:tc>
        <w:tc>
          <w:tcPr>
            <w:tcW w:w="850" w:type="dxa"/>
          </w:tcPr>
          <w:p>
            <w:pPr>
              <w:pStyle w:val="9"/>
              <w:spacing w:line="268" w:lineRule="exact"/>
              <w:rPr>
                <w:sz w:val="24"/>
              </w:rPr>
            </w:pPr>
            <w:r>
              <w:rPr>
                <w:spacing w:val="-10"/>
                <w:sz w:val="24"/>
              </w:rPr>
              <w:t>2</w:t>
            </w:r>
          </w:p>
        </w:tc>
        <w:tc>
          <w:tcPr>
            <w:tcW w:w="994" w:type="dxa"/>
          </w:tcPr>
          <w:p>
            <w:pPr>
              <w:pStyle w:val="9"/>
              <w:ind w:left="0"/>
              <w:rPr>
                <w:sz w:val="22"/>
              </w:rPr>
            </w:pPr>
          </w:p>
        </w:tc>
        <w:tc>
          <w:tcPr>
            <w:tcW w:w="948" w:type="dxa"/>
          </w:tcPr>
          <w:p>
            <w:pPr>
              <w:pStyle w:val="9"/>
              <w:spacing w:line="268" w:lineRule="exact"/>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4.</w:t>
            </w:r>
          </w:p>
        </w:tc>
        <w:tc>
          <w:tcPr>
            <w:tcW w:w="1207" w:type="dxa"/>
          </w:tcPr>
          <w:p>
            <w:pPr>
              <w:pStyle w:val="9"/>
              <w:spacing w:line="268" w:lineRule="exact"/>
              <w:ind w:left="0" w:right="173"/>
              <w:jc w:val="center"/>
              <w:rPr>
                <w:sz w:val="24"/>
              </w:rPr>
            </w:pPr>
            <w:r>
              <w:rPr>
                <w:spacing w:val="-2"/>
                <w:sz w:val="24"/>
              </w:rPr>
              <w:t>октябрь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3</w:t>
            </w:r>
          </w:p>
          <w:p>
            <w:pPr>
              <w:pStyle w:val="9"/>
              <w:spacing w:line="270" w:lineRule="atLeast"/>
              <w:ind w:right="99"/>
              <w:rPr>
                <w:sz w:val="24"/>
              </w:rPr>
            </w:pPr>
            <w:r>
              <w:rPr>
                <w:sz w:val="24"/>
              </w:rPr>
              <w:t>Тема:</w:t>
            </w:r>
            <w:r>
              <w:rPr>
                <w:spacing w:val="80"/>
                <w:sz w:val="24"/>
              </w:rPr>
              <w:t xml:space="preserve"> </w:t>
            </w:r>
            <w:r>
              <w:rPr>
                <w:sz w:val="24"/>
              </w:rPr>
              <w:t>Сцена. Движение игрушек за ширмой</w:t>
            </w:r>
          </w:p>
        </w:tc>
        <w:tc>
          <w:tcPr>
            <w:tcW w:w="850" w:type="dxa"/>
          </w:tcPr>
          <w:p>
            <w:pPr>
              <w:pStyle w:val="9"/>
              <w:spacing w:before="267"/>
              <w:rPr>
                <w:sz w:val="24"/>
              </w:rPr>
            </w:pPr>
            <w:r>
              <w:rPr>
                <w:spacing w:val="-10"/>
                <w:sz w:val="24"/>
              </w:rPr>
              <w:t>4</w:t>
            </w:r>
          </w:p>
        </w:tc>
        <w:tc>
          <w:tcPr>
            <w:tcW w:w="994" w:type="dxa"/>
          </w:tcPr>
          <w:p>
            <w:pPr>
              <w:pStyle w:val="9"/>
              <w:ind w:left="0"/>
              <w:rPr>
                <w:sz w:val="22"/>
              </w:rPr>
            </w:pPr>
          </w:p>
        </w:tc>
        <w:tc>
          <w:tcPr>
            <w:tcW w:w="948" w:type="dxa"/>
          </w:tcPr>
          <w:p>
            <w:pPr>
              <w:pStyle w:val="9"/>
              <w:spacing w:before="267"/>
              <w:ind w:left="105"/>
              <w:rPr>
                <w:sz w:val="24"/>
              </w:rPr>
            </w:pPr>
            <w:r>
              <w:rPr>
                <w:spacing w:val="-10"/>
                <w:sz w:val="24"/>
              </w:rPr>
              <w:t>4</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spacing w:line="268" w:lineRule="exact"/>
              <w:ind w:left="107"/>
              <w:rPr>
                <w:sz w:val="24"/>
              </w:rPr>
            </w:pPr>
            <w:r>
              <w:rPr>
                <w:spacing w:val="-5"/>
                <w:sz w:val="24"/>
              </w:rPr>
              <w:t>5.</w:t>
            </w:r>
          </w:p>
        </w:tc>
        <w:tc>
          <w:tcPr>
            <w:tcW w:w="1207" w:type="dxa"/>
          </w:tcPr>
          <w:p>
            <w:pPr>
              <w:pStyle w:val="9"/>
              <w:spacing w:line="268" w:lineRule="exact"/>
              <w:ind w:left="0" w:right="173"/>
              <w:jc w:val="center"/>
              <w:rPr>
                <w:sz w:val="24"/>
              </w:rPr>
            </w:pPr>
            <w:r>
              <w:rPr>
                <w:spacing w:val="-2"/>
                <w:sz w:val="24"/>
              </w:rPr>
              <w:t>октябрь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3</w:t>
            </w:r>
          </w:p>
          <w:p>
            <w:pPr>
              <w:pStyle w:val="9"/>
              <w:ind w:right="99"/>
              <w:rPr>
                <w:sz w:val="24"/>
              </w:rPr>
            </w:pPr>
            <w:r>
              <w:rPr>
                <w:sz w:val="24"/>
              </w:rPr>
              <w:t>Тема:</w:t>
            </w:r>
            <w:r>
              <w:rPr>
                <w:spacing w:val="22"/>
                <w:sz w:val="24"/>
              </w:rPr>
              <w:t xml:space="preserve"> </w:t>
            </w:r>
            <w:r>
              <w:rPr>
                <w:sz w:val="24"/>
              </w:rPr>
              <w:t>Особенности работы кукловода.</w:t>
            </w:r>
          </w:p>
        </w:tc>
        <w:tc>
          <w:tcPr>
            <w:tcW w:w="850" w:type="dxa"/>
          </w:tcPr>
          <w:p>
            <w:pPr>
              <w:pStyle w:val="9"/>
              <w:spacing w:before="267"/>
              <w:rPr>
                <w:sz w:val="24"/>
              </w:rPr>
            </w:pPr>
            <w:r>
              <w:rPr>
                <w:spacing w:val="-10"/>
                <w:sz w:val="24"/>
              </w:rPr>
              <w:t>2</w:t>
            </w:r>
          </w:p>
        </w:tc>
        <w:tc>
          <w:tcPr>
            <w:tcW w:w="994" w:type="dxa"/>
          </w:tcPr>
          <w:p>
            <w:pPr>
              <w:pStyle w:val="9"/>
              <w:spacing w:before="267"/>
              <w:ind w:left="107"/>
              <w:rPr>
                <w:sz w:val="24"/>
              </w:rPr>
            </w:pPr>
            <w:r>
              <w:rPr>
                <w:spacing w:val="-10"/>
                <w:sz w:val="24"/>
              </w:rPr>
              <w:t>2</w:t>
            </w:r>
          </w:p>
        </w:tc>
        <w:tc>
          <w:tcPr>
            <w:tcW w:w="948" w:type="dxa"/>
          </w:tcPr>
          <w:p>
            <w:pPr>
              <w:pStyle w:val="9"/>
              <w:ind w:left="0"/>
              <w:rPr>
                <w:sz w:val="22"/>
              </w:rPr>
            </w:pP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2"/>
              </w:rPr>
            </w:pPr>
          </w:p>
        </w:tc>
      </w:tr>
    </w:tbl>
    <w:p>
      <w:pPr>
        <w:spacing w:after="0"/>
        <w:rPr>
          <w:sz w:val="22"/>
        </w:rPr>
        <w:sectPr>
          <w:pgSz w:w="11910" w:h="16840"/>
          <w:pgMar w:top="1040" w:right="600" w:bottom="1200" w:left="1020" w:header="0" w:footer="976" w:gutter="0"/>
          <w:cols w:space="720" w:num="1"/>
        </w:sectPr>
      </w:pPr>
    </w:p>
    <w:tbl>
      <w:tblPr>
        <w:tblStyle w:val="5"/>
        <w:tblW w:w="0" w:type="auto"/>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07"/>
        <w:gridCol w:w="2796"/>
        <w:gridCol w:w="850"/>
        <w:gridCol w:w="994"/>
        <w:gridCol w:w="948"/>
        <w:gridCol w:w="107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6.</w:t>
            </w:r>
          </w:p>
        </w:tc>
        <w:tc>
          <w:tcPr>
            <w:tcW w:w="1207" w:type="dxa"/>
          </w:tcPr>
          <w:p>
            <w:pPr>
              <w:pStyle w:val="9"/>
              <w:spacing w:line="268" w:lineRule="exact"/>
              <w:rPr>
                <w:sz w:val="24"/>
              </w:rPr>
            </w:pPr>
            <w:r>
              <w:rPr>
                <w:spacing w:val="-2"/>
                <w:sz w:val="24"/>
              </w:rPr>
              <w:t>ноябрь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3</w:t>
            </w:r>
          </w:p>
          <w:p>
            <w:pPr>
              <w:pStyle w:val="9"/>
              <w:tabs>
                <w:tab w:val="left" w:pos="1087"/>
              </w:tabs>
              <w:spacing w:line="270" w:lineRule="atLeast"/>
              <w:ind w:right="99"/>
              <w:rPr>
                <w:sz w:val="24"/>
              </w:rPr>
            </w:pPr>
            <w:r>
              <w:rPr>
                <w:spacing w:val="-2"/>
                <w:sz w:val="24"/>
              </w:rPr>
              <w:t>Тема:</w:t>
            </w:r>
            <w:r>
              <w:rPr>
                <w:sz w:val="24"/>
              </w:rPr>
              <w:tab/>
            </w:r>
            <w:r>
              <w:rPr>
                <w:sz w:val="24"/>
              </w:rPr>
              <w:t>Упражнения</w:t>
            </w:r>
            <w:r>
              <w:rPr>
                <w:spacing w:val="80"/>
                <w:sz w:val="24"/>
              </w:rPr>
              <w:t xml:space="preserve"> </w:t>
            </w:r>
            <w:r>
              <w:rPr>
                <w:sz w:val="24"/>
              </w:rPr>
              <w:t xml:space="preserve">с </w:t>
            </w:r>
            <w:r>
              <w:rPr>
                <w:spacing w:val="-2"/>
                <w:sz w:val="24"/>
              </w:rPr>
              <w:t>куклой.</w:t>
            </w:r>
          </w:p>
        </w:tc>
        <w:tc>
          <w:tcPr>
            <w:tcW w:w="850" w:type="dxa"/>
          </w:tcPr>
          <w:p>
            <w:pPr>
              <w:pStyle w:val="9"/>
              <w:spacing w:before="267"/>
              <w:rPr>
                <w:sz w:val="24"/>
              </w:rPr>
            </w:pPr>
            <w:r>
              <w:rPr>
                <w:spacing w:val="-10"/>
                <w:sz w:val="24"/>
              </w:rPr>
              <w:t>6</w:t>
            </w:r>
          </w:p>
        </w:tc>
        <w:tc>
          <w:tcPr>
            <w:tcW w:w="994" w:type="dxa"/>
          </w:tcPr>
          <w:p>
            <w:pPr>
              <w:pStyle w:val="9"/>
              <w:ind w:left="0"/>
              <w:rPr>
                <w:sz w:val="24"/>
              </w:rPr>
            </w:pPr>
          </w:p>
        </w:tc>
        <w:tc>
          <w:tcPr>
            <w:tcW w:w="948" w:type="dxa"/>
          </w:tcPr>
          <w:p>
            <w:pPr>
              <w:pStyle w:val="9"/>
              <w:spacing w:before="267"/>
              <w:ind w:left="105"/>
              <w:rPr>
                <w:sz w:val="24"/>
              </w:rPr>
            </w:pPr>
            <w:r>
              <w:rPr>
                <w:spacing w:val="-10"/>
                <w:sz w:val="24"/>
              </w:rPr>
              <w:t>6</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0" w:type="dxa"/>
          </w:tcPr>
          <w:p>
            <w:pPr>
              <w:pStyle w:val="9"/>
              <w:spacing w:line="268" w:lineRule="exact"/>
              <w:ind w:left="107"/>
              <w:rPr>
                <w:sz w:val="24"/>
              </w:rPr>
            </w:pPr>
            <w:r>
              <w:rPr>
                <w:spacing w:val="-5"/>
                <w:sz w:val="24"/>
              </w:rPr>
              <w:t>7.</w:t>
            </w:r>
          </w:p>
        </w:tc>
        <w:tc>
          <w:tcPr>
            <w:tcW w:w="1207" w:type="dxa"/>
          </w:tcPr>
          <w:p>
            <w:pPr>
              <w:pStyle w:val="9"/>
              <w:spacing w:line="268" w:lineRule="exact"/>
              <w:rPr>
                <w:sz w:val="24"/>
              </w:rPr>
            </w:pPr>
            <w:r>
              <w:rPr>
                <w:spacing w:val="-2"/>
                <w:sz w:val="24"/>
              </w:rPr>
              <w:t>ноябрь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3</w:t>
            </w:r>
          </w:p>
          <w:p>
            <w:pPr>
              <w:pStyle w:val="9"/>
              <w:tabs>
                <w:tab w:val="left" w:pos="1349"/>
                <w:tab w:val="left" w:pos="1776"/>
              </w:tabs>
              <w:spacing w:line="270" w:lineRule="atLeast"/>
              <w:ind w:right="97"/>
              <w:rPr>
                <w:sz w:val="24"/>
              </w:rPr>
            </w:pPr>
            <w:r>
              <w:rPr>
                <w:sz w:val="24"/>
              </w:rPr>
              <w:t>Тема:</w:t>
            </w:r>
            <w:r>
              <w:rPr>
                <w:spacing w:val="40"/>
                <w:sz w:val="24"/>
              </w:rPr>
              <w:t xml:space="preserve"> </w:t>
            </w:r>
            <w:r>
              <w:rPr>
                <w:sz w:val="24"/>
              </w:rPr>
              <w:t xml:space="preserve">Оформление сценки; спектакля. </w:t>
            </w:r>
            <w:r>
              <w:rPr>
                <w:spacing w:val="-2"/>
                <w:sz w:val="24"/>
              </w:rPr>
              <w:t>Световое</w:t>
            </w:r>
            <w:r>
              <w:rPr>
                <w:sz w:val="24"/>
              </w:rPr>
              <w:tab/>
            </w:r>
            <w:r>
              <w:rPr>
                <w:spacing w:val="-10"/>
                <w:sz w:val="24"/>
              </w:rPr>
              <w:t>и</w:t>
            </w:r>
            <w:r>
              <w:rPr>
                <w:sz w:val="24"/>
              </w:rPr>
              <w:tab/>
            </w:r>
            <w:r>
              <w:rPr>
                <w:spacing w:val="-2"/>
                <w:sz w:val="24"/>
              </w:rPr>
              <w:t>цветовое оформление</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8.</w:t>
            </w:r>
          </w:p>
        </w:tc>
        <w:tc>
          <w:tcPr>
            <w:tcW w:w="1207" w:type="dxa"/>
          </w:tcPr>
          <w:p>
            <w:pPr>
              <w:pStyle w:val="9"/>
              <w:spacing w:line="268" w:lineRule="exact"/>
              <w:rPr>
                <w:sz w:val="24"/>
              </w:rPr>
            </w:pPr>
            <w:r>
              <w:rPr>
                <w:spacing w:val="-2"/>
                <w:sz w:val="24"/>
              </w:rPr>
              <w:t>декабрь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3</w:t>
            </w:r>
          </w:p>
          <w:p>
            <w:pPr>
              <w:pStyle w:val="9"/>
              <w:tabs>
                <w:tab w:val="left" w:pos="1269"/>
              </w:tabs>
              <w:spacing w:line="270" w:lineRule="atLeast"/>
              <w:ind w:right="94"/>
              <w:rPr>
                <w:sz w:val="24"/>
              </w:rPr>
            </w:pPr>
            <w:r>
              <w:rPr>
                <w:spacing w:val="-2"/>
                <w:sz w:val="24"/>
              </w:rPr>
              <w:t>Тема:</w:t>
            </w:r>
            <w:r>
              <w:rPr>
                <w:sz w:val="24"/>
              </w:rPr>
              <w:tab/>
            </w:r>
            <w:r>
              <w:rPr>
                <w:spacing w:val="-2"/>
                <w:sz w:val="24"/>
              </w:rPr>
              <w:t>Изготовление декораций</w:t>
            </w:r>
          </w:p>
        </w:tc>
        <w:tc>
          <w:tcPr>
            <w:tcW w:w="850" w:type="dxa"/>
          </w:tcPr>
          <w:p>
            <w:pPr>
              <w:pStyle w:val="9"/>
              <w:spacing w:before="267"/>
              <w:rPr>
                <w:sz w:val="24"/>
              </w:rPr>
            </w:pPr>
            <w:r>
              <w:rPr>
                <w:spacing w:val="-10"/>
                <w:sz w:val="24"/>
              </w:rPr>
              <w:t>4</w:t>
            </w:r>
          </w:p>
        </w:tc>
        <w:tc>
          <w:tcPr>
            <w:tcW w:w="994" w:type="dxa"/>
          </w:tcPr>
          <w:p>
            <w:pPr>
              <w:pStyle w:val="9"/>
              <w:ind w:left="0"/>
              <w:rPr>
                <w:sz w:val="24"/>
              </w:rPr>
            </w:pPr>
          </w:p>
        </w:tc>
        <w:tc>
          <w:tcPr>
            <w:tcW w:w="948" w:type="dxa"/>
          </w:tcPr>
          <w:p>
            <w:pPr>
              <w:pStyle w:val="9"/>
              <w:spacing w:before="267"/>
              <w:ind w:left="105"/>
              <w:rPr>
                <w:sz w:val="24"/>
              </w:rPr>
            </w:pPr>
            <w:r>
              <w:rPr>
                <w:spacing w:val="-10"/>
                <w:sz w:val="24"/>
              </w:rPr>
              <w:t>4</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9.</w:t>
            </w:r>
          </w:p>
        </w:tc>
        <w:tc>
          <w:tcPr>
            <w:tcW w:w="1207" w:type="dxa"/>
          </w:tcPr>
          <w:p>
            <w:pPr>
              <w:pStyle w:val="9"/>
              <w:spacing w:line="268" w:lineRule="exact"/>
              <w:rPr>
                <w:sz w:val="24"/>
              </w:rPr>
            </w:pPr>
            <w:r>
              <w:rPr>
                <w:spacing w:val="-2"/>
                <w:sz w:val="24"/>
              </w:rPr>
              <w:t>декабрь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4</w:t>
            </w:r>
          </w:p>
          <w:p>
            <w:pPr>
              <w:pStyle w:val="9"/>
              <w:spacing w:line="270" w:lineRule="atLeast"/>
              <w:ind w:right="99"/>
              <w:rPr>
                <w:sz w:val="24"/>
              </w:rPr>
            </w:pPr>
            <w:r>
              <w:rPr>
                <w:sz w:val="24"/>
              </w:rPr>
              <w:t>Тема:</w:t>
            </w:r>
            <w:r>
              <w:rPr>
                <w:spacing w:val="34"/>
                <w:sz w:val="24"/>
              </w:rPr>
              <w:t xml:space="preserve"> </w:t>
            </w:r>
            <w:r>
              <w:rPr>
                <w:sz w:val="24"/>
              </w:rPr>
              <w:t>Театр</w:t>
            </w:r>
            <w:r>
              <w:rPr>
                <w:spacing w:val="-13"/>
                <w:sz w:val="24"/>
              </w:rPr>
              <w:t xml:space="preserve"> </w:t>
            </w:r>
            <w:r>
              <w:rPr>
                <w:sz w:val="24"/>
              </w:rPr>
              <w:t>оригами. Новогодние этюды</w:t>
            </w:r>
          </w:p>
        </w:tc>
        <w:tc>
          <w:tcPr>
            <w:tcW w:w="850" w:type="dxa"/>
          </w:tcPr>
          <w:p>
            <w:pPr>
              <w:pStyle w:val="9"/>
              <w:spacing w:before="267"/>
              <w:rPr>
                <w:sz w:val="24"/>
              </w:rPr>
            </w:pPr>
            <w:r>
              <w:rPr>
                <w:spacing w:val="-10"/>
                <w:sz w:val="24"/>
              </w:rPr>
              <w:t>4</w:t>
            </w:r>
          </w:p>
        </w:tc>
        <w:tc>
          <w:tcPr>
            <w:tcW w:w="994" w:type="dxa"/>
          </w:tcPr>
          <w:p>
            <w:pPr>
              <w:pStyle w:val="9"/>
              <w:ind w:left="0"/>
              <w:rPr>
                <w:sz w:val="24"/>
              </w:rPr>
            </w:pPr>
          </w:p>
        </w:tc>
        <w:tc>
          <w:tcPr>
            <w:tcW w:w="948" w:type="dxa"/>
          </w:tcPr>
          <w:p>
            <w:pPr>
              <w:pStyle w:val="9"/>
              <w:spacing w:before="267"/>
              <w:ind w:left="105"/>
              <w:rPr>
                <w:sz w:val="24"/>
              </w:rPr>
            </w:pPr>
            <w:r>
              <w:rPr>
                <w:spacing w:val="-10"/>
                <w:sz w:val="24"/>
              </w:rPr>
              <w:t>4</w:t>
            </w:r>
          </w:p>
        </w:tc>
        <w:tc>
          <w:tcPr>
            <w:tcW w:w="1075" w:type="dxa"/>
          </w:tcPr>
          <w:p>
            <w:pPr>
              <w:pStyle w:val="9"/>
              <w:ind w:left="0"/>
              <w:rPr>
                <w:sz w:val="24"/>
              </w:rPr>
            </w:pPr>
          </w:p>
        </w:tc>
        <w:tc>
          <w:tcPr>
            <w:tcW w:w="1344" w:type="dxa"/>
          </w:tcPr>
          <w:p>
            <w:pPr>
              <w:pStyle w:val="9"/>
              <w:ind w:left="107"/>
              <w:rPr>
                <w:sz w:val="24"/>
              </w:rPr>
            </w:pPr>
            <w:r>
              <w:rPr>
                <w:spacing w:val="-2"/>
                <w:sz w:val="24"/>
              </w:rPr>
              <w:t xml:space="preserve">Тестирова </w:t>
            </w:r>
            <w:r>
              <w:rPr>
                <w:spacing w:val="-4"/>
                <w:sz w:val="24"/>
              </w:rPr>
              <w:t>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710" w:type="dxa"/>
          </w:tcPr>
          <w:p>
            <w:pPr>
              <w:pStyle w:val="9"/>
              <w:spacing w:line="268" w:lineRule="exact"/>
              <w:ind w:left="107"/>
              <w:rPr>
                <w:sz w:val="24"/>
              </w:rPr>
            </w:pPr>
            <w:r>
              <w:rPr>
                <w:spacing w:val="-5"/>
                <w:sz w:val="24"/>
              </w:rPr>
              <w:t>10</w:t>
            </w:r>
          </w:p>
        </w:tc>
        <w:tc>
          <w:tcPr>
            <w:tcW w:w="1207" w:type="dxa"/>
          </w:tcPr>
          <w:p>
            <w:pPr>
              <w:pStyle w:val="9"/>
              <w:spacing w:line="268" w:lineRule="exact"/>
              <w:rPr>
                <w:sz w:val="24"/>
              </w:rPr>
            </w:pPr>
            <w:r>
              <w:rPr>
                <w:spacing w:val="-2"/>
                <w:sz w:val="24"/>
              </w:rPr>
              <w:t>январь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4</w:t>
            </w:r>
          </w:p>
          <w:p>
            <w:pPr>
              <w:pStyle w:val="9"/>
              <w:ind w:right="226"/>
              <w:rPr>
                <w:sz w:val="24"/>
              </w:rPr>
            </w:pPr>
            <w:r>
              <w:rPr>
                <w:sz w:val="24"/>
              </w:rPr>
              <w:t>Тема:</w:t>
            </w:r>
            <w:r>
              <w:rPr>
                <w:spacing w:val="21"/>
                <w:sz w:val="24"/>
              </w:rPr>
              <w:t xml:space="preserve"> </w:t>
            </w:r>
            <w:r>
              <w:rPr>
                <w:sz w:val="24"/>
              </w:rPr>
              <w:t xml:space="preserve">Плоские </w:t>
            </w:r>
            <w:r>
              <w:rPr>
                <w:spacing w:val="-2"/>
                <w:sz w:val="24"/>
              </w:rPr>
              <w:t>игрушки.</w:t>
            </w:r>
          </w:p>
          <w:p>
            <w:pPr>
              <w:pStyle w:val="9"/>
              <w:ind w:right="226"/>
              <w:rPr>
                <w:sz w:val="24"/>
              </w:rPr>
            </w:pPr>
            <w:r>
              <w:rPr>
                <w:sz w:val="24"/>
              </w:rPr>
              <w:t>Работа над созданием мини спектакля по сказке</w:t>
            </w:r>
            <w:r>
              <w:rPr>
                <w:spacing w:val="-15"/>
                <w:sz w:val="24"/>
              </w:rPr>
              <w:t xml:space="preserve"> </w:t>
            </w:r>
            <w:r>
              <w:rPr>
                <w:sz w:val="24"/>
              </w:rPr>
              <w:t>В.</w:t>
            </w:r>
            <w:r>
              <w:rPr>
                <w:spacing w:val="-14"/>
                <w:sz w:val="24"/>
              </w:rPr>
              <w:t xml:space="preserve"> </w:t>
            </w:r>
            <w:r>
              <w:rPr>
                <w:sz w:val="24"/>
              </w:rPr>
              <w:t>Сутеева</w:t>
            </w:r>
            <w:r>
              <w:rPr>
                <w:spacing w:val="-12"/>
                <w:sz w:val="24"/>
              </w:rPr>
              <w:t xml:space="preserve"> </w:t>
            </w:r>
            <w:r>
              <w:rPr>
                <w:sz w:val="24"/>
              </w:rPr>
              <w:t>«Кто сказал Мяу»</w:t>
            </w:r>
          </w:p>
        </w:tc>
        <w:tc>
          <w:tcPr>
            <w:tcW w:w="850" w:type="dxa"/>
          </w:tcPr>
          <w:p>
            <w:pPr>
              <w:pStyle w:val="9"/>
              <w:spacing w:before="267"/>
              <w:rPr>
                <w:sz w:val="24"/>
              </w:rPr>
            </w:pPr>
            <w:r>
              <w:rPr>
                <w:spacing w:val="-10"/>
                <w:sz w:val="24"/>
              </w:rPr>
              <w:t>4</w:t>
            </w:r>
          </w:p>
        </w:tc>
        <w:tc>
          <w:tcPr>
            <w:tcW w:w="994" w:type="dxa"/>
          </w:tcPr>
          <w:p>
            <w:pPr>
              <w:pStyle w:val="9"/>
              <w:ind w:left="0"/>
              <w:rPr>
                <w:sz w:val="24"/>
              </w:rPr>
            </w:pPr>
          </w:p>
        </w:tc>
        <w:tc>
          <w:tcPr>
            <w:tcW w:w="948" w:type="dxa"/>
          </w:tcPr>
          <w:p>
            <w:pPr>
              <w:pStyle w:val="9"/>
              <w:spacing w:before="267"/>
              <w:ind w:left="105"/>
              <w:rPr>
                <w:sz w:val="24"/>
              </w:rPr>
            </w:pPr>
            <w:r>
              <w:rPr>
                <w:spacing w:val="-10"/>
                <w:sz w:val="24"/>
              </w:rPr>
              <w:t>4</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spacing w:line="268" w:lineRule="exact"/>
              <w:ind w:left="107"/>
              <w:rPr>
                <w:sz w:val="24"/>
              </w:rPr>
            </w:pPr>
            <w:r>
              <w:rPr>
                <w:spacing w:val="-5"/>
                <w:sz w:val="24"/>
              </w:rPr>
              <w:t>11</w:t>
            </w:r>
          </w:p>
        </w:tc>
        <w:tc>
          <w:tcPr>
            <w:tcW w:w="1207" w:type="dxa"/>
          </w:tcPr>
          <w:p>
            <w:pPr>
              <w:pStyle w:val="9"/>
              <w:spacing w:line="268" w:lineRule="exact"/>
              <w:rPr>
                <w:sz w:val="24"/>
              </w:rPr>
            </w:pPr>
            <w:r>
              <w:rPr>
                <w:spacing w:val="-2"/>
                <w:sz w:val="24"/>
              </w:rPr>
              <w:t>январь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4</w:t>
            </w:r>
          </w:p>
          <w:p>
            <w:pPr>
              <w:pStyle w:val="9"/>
              <w:ind w:right="99"/>
              <w:rPr>
                <w:sz w:val="24"/>
              </w:rPr>
            </w:pPr>
            <w:r>
              <w:rPr>
                <w:sz w:val="24"/>
              </w:rPr>
              <w:t>Тема:</w:t>
            </w:r>
            <w:r>
              <w:rPr>
                <w:spacing w:val="22"/>
                <w:sz w:val="24"/>
              </w:rPr>
              <w:t xml:space="preserve"> </w:t>
            </w:r>
            <w:r>
              <w:rPr>
                <w:sz w:val="24"/>
              </w:rPr>
              <w:t xml:space="preserve">Пальчиковый </w:t>
            </w:r>
            <w:r>
              <w:rPr>
                <w:spacing w:val="-2"/>
                <w:sz w:val="24"/>
              </w:rPr>
              <w:t>театр.</w:t>
            </w:r>
          </w:p>
          <w:p>
            <w:pPr>
              <w:pStyle w:val="9"/>
              <w:spacing w:line="264" w:lineRule="exact"/>
              <w:rPr>
                <w:sz w:val="24"/>
              </w:rPr>
            </w:pPr>
            <w:r>
              <w:rPr>
                <w:sz w:val="24"/>
              </w:rPr>
              <w:t>Сказки</w:t>
            </w:r>
            <w:r>
              <w:rPr>
                <w:spacing w:val="-3"/>
                <w:sz w:val="24"/>
              </w:rPr>
              <w:t xml:space="preserve"> </w:t>
            </w:r>
            <w:r>
              <w:rPr>
                <w:sz w:val="24"/>
              </w:rPr>
              <w:t>народов</w:t>
            </w:r>
            <w:r>
              <w:rPr>
                <w:spacing w:val="-1"/>
                <w:sz w:val="24"/>
              </w:rPr>
              <w:t xml:space="preserve"> </w:t>
            </w:r>
            <w:r>
              <w:rPr>
                <w:spacing w:val="-4"/>
                <w:sz w:val="24"/>
              </w:rPr>
              <w:t>мира</w:t>
            </w:r>
          </w:p>
        </w:tc>
        <w:tc>
          <w:tcPr>
            <w:tcW w:w="850" w:type="dxa"/>
          </w:tcPr>
          <w:p>
            <w:pPr>
              <w:pStyle w:val="9"/>
              <w:spacing w:before="267"/>
              <w:rPr>
                <w:sz w:val="24"/>
              </w:rPr>
            </w:pPr>
            <w:r>
              <w:rPr>
                <w:spacing w:val="-10"/>
                <w:sz w:val="24"/>
              </w:rPr>
              <w:t>4</w:t>
            </w:r>
          </w:p>
        </w:tc>
        <w:tc>
          <w:tcPr>
            <w:tcW w:w="994" w:type="dxa"/>
          </w:tcPr>
          <w:p>
            <w:pPr>
              <w:pStyle w:val="9"/>
              <w:ind w:left="0"/>
              <w:rPr>
                <w:sz w:val="24"/>
              </w:rPr>
            </w:pPr>
          </w:p>
        </w:tc>
        <w:tc>
          <w:tcPr>
            <w:tcW w:w="948" w:type="dxa"/>
          </w:tcPr>
          <w:p>
            <w:pPr>
              <w:pStyle w:val="9"/>
              <w:spacing w:before="267"/>
              <w:ind w:left="105"/>
              <w:rPr>
                <w:sz w:val="24"/>
              </w:rPr>
            </w:pPr>
            <w:r>
              <w:rPr>
                <w:spacing w:val="-10"/>
                <w:sz w:val="24"/>
              </w:rPr>
              <w:t>4</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710" w:type="dxa"/>
          </w:tcPr>
          <w:p>
            <w:pPr>
              <w:pStyle w:val="9"/>
              <w:spacing w:line="268" w:lineRule="exact"/>
              <w:ind w:left="107"/>
              <w:rPr>
                <w:sz w:val="24"/>
              </w:rPr>
            </w:pPr>
            <w:r>
              <w:rPr>
                <w:spacing w:val="-5"/>
                <w:sz w:val="24"/>
              </w:rPr>
              <w:t>12</w:t>
            </w:r>
          </w:p>
        </w:tc>
        <w:tc>
          <w:tcPr>
            <w:tcW w:w="1207" w:type="dxa"/>
          </w:tcPr>
          <w:p>
            <w:pPr>
              <w:pStyle w:val="9"/>
              <w:spacing w:line="268" w:lineRule="exact"/>
              <w:rPr>
                <w:sz w:val="24"/>
              </w:rPr>
            </w:pPr>
            <w:r>
              <w:rPr>
                <w:spacing w:val="-2"/>
                <w:sz w:val="24"/>
              </w:rPr>
              <w:t>февраль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5</w:t>
            </w:r>
          </w:p>
          <w:p>
            <w:pPr>
              <w:pStyle w:val="9"/>
              <w:ind w:right="99"/>
              <w:rPr>
                <w:sz w:val="24"/>
              </w:rPr>
            </w:pPr>
            <w:r>
              <w:rPr>
                <w:sz w:val="24"/>
              </w:rPr>
              <w:t>Тема:</w:t>
            </w:r>
            <w:r>
              <w:rPr>
                <w:spacing w:val="21"/>
                <w:sz w:val="24"/>
              </w:rPr>
              <w:t xml:space="preserve"> </w:t>
            </w:r>
            <w:r>
              <w:rPr>
                <w:sz w:val="24"/>
              </w:rPr>
              <w:t xml:space="preserve">Посещение спектакля кукол </w:t>
            </w:r>
            <w:r>
              <w:rPr>
                <w:spacing w:val="-2"/>
                <w:sz w:val="24"/>
              </w:rPr>
              <w:t>(Виртуальное путешествие)</w:t>
            </w:r>
          </w:p>
        </w:tc>
        <w:tc>
          <w:tcPr>
            <w:tcW w:w="850" w:type="dxa"/>
          </w:tcPr>
          <w:p>
            <w:pPr>
              <w:pStyle w:val="9"/>
              <w:spacing w:before="267"/>
              <w:rPr>
                <w:sz w:val="24"/>
              </w:rPr>
            </w:pPr>
            <w:r>
              <w:rPr>
                <w:spacing w:val="-10"/>
                <w:sz w:val="24"/>
              </w:rPr>
              <w:t>2</w:t>
            </w:r>
          </w:p>
        </w:tc>
        <w:tc>
          <w:tcPr>
            <w:tcW w:w="994" w:type="dxa"/>
          </w:tcPr>
          <w:p>
            <w:pPr>
              <w:pStyle w:val="9"/>
              <w:spacing w:before="267"/>
              <w:ind w:left="107"/>
              <w:rPr>
                <w:sz w:val="24"/>
              </w:rPr>
            </w:pPr>
            <w:r>
              <w:rPr>
                <w:spacing w:val="-10"/>
                <w:sz w:val="24"/>
              </w:rPr>
              <w:t>2</w:t>
            </w:r>
          </w:p>
        </w:tc>
        <w:tc>
          <w:tcPr>
            <w:tcW w:w="948" w:type="dxa"/>
          </w:tcPr>
          <w:p>
            <w:pPr>
              <w:pStyle w:val="9"/>
              <w:ind w:left="0"/>
              <w:rPr>
                <w:sz w:val="24"/>
              </w:rPr>
            </w:pP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10" w:type="dxa"/>
          </w:tcPr>
          <w:p>
            <w:pPr>
              <w:pStyle w:val="9"/>
              <w:spacing w:line="270" w:lineRule="exact"/>
              <w:ind w:left="107"/>
              <w:rPr>
                <w:sz w:val="24"/>
              </w:rPr>
            </w:pPr>
            <w:r>
              <w:rPr>
                <w:spacing w:val="-5"/>
                <w:sz w:val="24"/>
              </w:rPr>
              <w:t>13</w:t>
            </w:r>
          </w:p>
        </w:tc>
        <w:tc>
          <w:tcPr>
            <w:tcW w:w="1207" w:type="dxa"/>
          </w:tcPr>
          <w:p>
            <w:pPr>
              <w:pStyle w:val="9"/>
              <w:spacing w:line="270" w:lineRule="exact"/>
              <w:rPr>
                <w:sz w:val="24"/>
              </w:rPr>
            </w:pPr>
            <w:r>
              <w:rPr>
                <w:spacing w:val="-2"/>
                <w:sz w:val="24"/>
              </w:rPr>
              <w:t>февраль</w:t>
            </w:r>
          </w:p>
        </w:tc>
        <w:tc>
          <w:tcPr>
            <w:tcW w:w="2796" w:type="dxa"/>
          </w:tcPr>
          <w:p>
            <w:pPr>
              <w:pStyle w:val="9"/>
              <w:spacing w:line="270" w:lineRule="exact"/>
              <w:rPr>
                <w:sz w:val="24"/>
              </w:rPr>
            </w:pPr>
            <w:r>
              <w:rPr>
                <w:sz w:val="24"/>
              </w:rPr>
              <w:t>Раздел</w:t>
            </w:r>
            <w:r>
              <w:rPr>
                <w:spacing w:val="-1"/>
                <w:sz w:val="24"/>
              </w:rPr>
              <w:t xml:space="preserve"> </w:t>
            </w:r>
            <w:r>
              <w:rPr>
                <w:spacing w:val="-10"/>
                <w:sz w:val="24"/>
              </w:rPr>
              <w:t>5</w:t>
            </w:r>
          </w:p>
          <w:p>
            <w:pPr>
              <w:pStyle w:val="9"/>
              <w:tabs>
                <w:tab w:val="left" w:pos="1406"/>
              </w:tabs>
              <w:spacing w:line="270" w:lineRule="atLeast"/>
              <w:ind w:right="94"/>
              <w:rPr>
                <w:sz w:val="24"/>
              </w:rPr>
            </w:pPr>
            <w:r>
              <w:rPr>
                <w:spacing w:val="-2"/>
                <w:sz w:val="24"/>
              </w:rPr>
              <w:t>Тема:</w:t>
            </w:r>
            <w:r>
              <w:rPr>
                <w:sz w:val="24"/>
              </w:rPr>
              <w:tab/>
            </w:r>
            <w:r>
              <w:rPr>
                <w:spacing w:val="-2"/>
                <w:sz w:val="24"/>
              </w:rPr>
              <w:t xml:space="preserve">Обсуждение </w:t>
            </w:r>
            <w:r>
              <w:rPr>
                <w:sz w:val="24"/>
              </w:rPr>
              <w:t>спектакля. Зарисовки</w:t>
            </w:r>
          </w:p>
        </w:tc>
        <w:tc>
          <w:tcPr>
            <w:tcW w:w="850" w:type="dxa"/>
          </w:tcPr>
          <w:p>
            <w:pPr>
              <w:pStyle w:val="9"/>
              <w:spacing w:before="270"/>
              <w:rPr>
                <w:sz w:val="24"/>
              </w:rPr>
            </w:pPr>
            <w:r>
              <w:rPr>
                <w:spacing w:val="-10"/>
                <w:sz w:val="24"/>
              </w:rPr>
              <w:t>2</w:t>
            </w:r>
          </w:p>
        </w:tc>
        <w:tc>
          <w:tcPr>
            <w:tcW w:w="994" w:type="dxa"/>
          </w:tcPr>
          <w:p>
            <w:pPr>
              <w:pStyle w:val="9"/>
              <w:ind w:left="0"/>
              <w:rPr>
                <w:sz w:val="24"/>
              </w:rPr>
            </w:pPr>
          </w:p>
        </w:tc>
        <w:tc>
          <w:tcPr>
            <w:tcW w:w="948" w:type="dxa"/>
          </w:tcPr>
          <w:p>
            <w:pPr>
              <w:pStyle w:val="9"/>
              <w:spacing w:before="270"/>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ind w:left="0"/>
              <w:rPr>
                <w:sz w:val="24"/>
              </w:rPr>
            </w:pPr>
          </w:p>
        </w:tc>
        <w:tc>
          <w:tcPr>
            <w:tcW w:w="1207" w:type="dxa"/>
          </w:tcPr>
          <w:p>
            <w:pPr>
              <w:pStyle w:val="9"/>
              <w:spacing w:line="268" w:lineRule="exact"/>
              <w:rPr>
                <w:sz w:val="24"/>
              </w:rPr>
            </w:pPr>
            <w:r>
              <w:rPr>
                <w:spacing w:val="-2"/>
                <w:sz w:val="24"/>
              </w:rPr>
              <w:t>февраль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6</w:t>
            </w:r>
          </w:p>
          <w:p>
            <w:pPr>
              <w:pStyle w:val="9"/>
              <w:tabs>
                <w:tab w:val="left" w:pos="1889"/>
              </w:tabs>
              <w:spacing w:line="270" w:lineRule="atLeast"/>
              <w:ind w:right="99"/>
              <w:rPr>
                <w:sz w:val="24"/>
              </w:rPr>
            </w:pPr>
            <w:r>
              <w:rPr>
                <w:spacing w:val="-2"/>
                <w:sz w:val="24"/>
              </w:rPr>
              <w:t>Тема:</w:t>
            </w:r>
            <w:r>
              <w:rPr>
                <w:sz w:val="24"/>
              </w:rPr>
              <w:tab/>
            </w:r>
            <w:r>
              <w:rPr>
                <w:spacing w:val="-2"/>
                <w:sz w:val="24"/>
              </w:rPr>
              <w:t>Речевая гимнастика</w:t>
            </w:r>
          </w:p>
        </w:tc>
        <w:tc>
          <w:tcPr>
            <w:tcW w:w="850" w:type="dxa"/>
          </w:tcPr>
          <w:p>
            <w:pPr>
              <w:pStyle w:val="9"/>
              <w:spacing w:line="268" w:lineRule="exact"/>
              <w:rPr>
                <w:sz w:val="24"/>
              </w:rPr>
            </w:pPr>
            <w:r>
              <w:rPr>
                <w:spacing w:val="-10"/>
                <w:sz w:val="24"/>
              </w:rPr>
              <w:t>4</w:t>
            </w:r>
          </w:p>
        </w:tc>
        <w:tc>
          <w:tcPr>
            <w:tcW w:w="994" w:type="dxa"/>
          </w:tcPr>
          <w:p>
            <w:pPr>
              <w:pStyle w:val="9"/>
              <w:ind w:left="0"/>
              <w:rPr>
                <w:sz w:val="24"/>
              </w:rPr>
            </w:pPr>
          </w:p>
        </w:tc>
        <w:tc>
          <w:tcPr>
            <w:tcW w:w="948" w:type="dxa"/>
          </w:tcPr>
          <w:p>
            <w:pPr>
              <w:pStyle w:val="9"/>
              <w:spacing w:line="268" w:lineRule="exact"/>
              <w:ind w:left="105"/>
              <w:rPr>
                <w:sz w:val="24"/>
              </w:rPr>
            </w:pPr>
            <w:r>
              <w:rPr>
                <w:spacing w:val="-10"/>
                <w:sz w:val="24"/>
              </w:rPr>
              <w:t>4</w:t>
            </w:r>
          </w:p>
        </w:tc>
        <w:tc>
          <w:tcPr>
            <w:tcW w:w="1075" w:type="dxa"/>
          </w:tcPr>
          <w:p>
            <w:pPr>
              <w:pStyle w:val="9"/>
              <w:ind w:left="0"/>
              <w:rPr>
                <w:sz w:val="24"/>
              </w:rPr>
            </w:pP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0" w:type="dxa"/>
          </w:tcPr>
          <w:p>
            <w:pPr>
              <w:pStyle w:val="9"/>
              <w:spacing w:line="268" w:lineRule="exact"/>
              <w:ind w:left="107"/>
              <w:rPr>
                <w:sz w:val="24"/>
              </w:rPr>
            </w:pPr>
            <w:r>
              <w:rPr>
                <w:spacing w:val="-5"/>
                <w:sz w:val="24"/>
              </w:rPr>
              <w:t>14</w:t>
            </w:r>
          </w:p>
        </w:tc>
        <w:tc>
          <w:tcPr>
            <w:tcW w:w="1207" w:type="dxa"/>
          </w:tcPr>
          <w:p>
            <w:pPr>
              <w:pStyle w:val="9"/>
              <w:spacing w:line="268" w:lineRule="exact"/>
              <w:rPr>
                <w:sz w:val="24"/>
              </w:rPr>
            </w:pPr>
            <w:r>
              <w:rPr>
                <w:spacing w:val="-4"/>
                <w:sz w:val="24"/>
              </w:rPr>
              <w:t>март</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6</w:t>
            </w:r>
          </w:p>
          <w:p>
            <w:pPr>
              <w:pStyle w:val="9"/>
              <w:ind w:right="226"/>
              <w:rPr>
                <w:sz w:val="24"/>
              </w:rPr>
            </w:pPr>
            <w:r>
              <w:rPr>
                <w:sz w:val="24"/>
              </w:rPr>
              <w:t>Тема:</w:t>
            </w:r>
            <w:r>
              <w:rPr>
                <w:spacing w:val="20"/>
                <w:sz w:val="24"/>
              </w:rPr>
              <w:t xml:space="preserve"> </w:t>
            </w:r>
            <w:r>
              <w:rPr>
                <w:sz w:val="24"/>
              </w:rPr>
              <w:t xml:space="preserve">Воздушные </w:t>
            </w:r>
            <w:r>
              <w:rPr>
                <w:spacing w:val="-2"/>
                <w:sz w:val="24"/>
              </w:rPr>
              <w:t>куклы.</w:t>
            </w:r>
          </w:p>
          <w:p>
            <w:pPr>
              <w:pStyle w:val="9"/>
              <w:spacing w:line="270" w:lineRule="atLeast"/>
              <w:ind w:right="99"/>
              <w:rPr>
                <w:sz w:val="24"/>
              </w:rPr>
            </w:pPr>
            <w:r>
              <w:rPr>
                <w:sz w:val="24"/>
              </w:rPr>
              <w:t>Спектакль</w:t>
            </w:r>
            <w:r>
              <w:rPr>
                <w:spacing w:val="80"/>
                <w:sz w:val="24"/>
              </w:rPr>
              <w:t xml:space="preserve"> </w:t>
            </w:r>
            <w:r>
              <w:rPr>
                <w:sz w:val="24"/>
              </w:rPr>
              <w:t>к</w:t>
            </w:r>
            <w:r>
              <w:rPr>
                <w:spacing w:val="80"/>
                <w:sz w:val="24"/>
              </w:rPr>
              <w:t xml:space="preserve"> </w:t>
            </w:r>
            <w:r>
              <w:rPr>
                <w:sz w:val="24"/>
              </w:rPr>
              <w:t>празднику бабушек и мам</w:t>
            </w:r>
          </w:p>
        </w:tc>
        <w:tc>
          <w:tcPr>
            <w:tcW w:w="850" w:type="dxa"/>
          </w:tcPr>
          <w:p>
            <w:pPr>
              <w:pStyle w:val="9"/>
              <w:spacing w:before="267"/>
              <w:rPr>
                <w:sz w:val="24"/>
              </w:rPr>
            </w:pPr>
            <w:r>
              <w:rPr>
                <w:spacing w:val="-10"/>
                <w:sz w:val="24"/>
              </w:rPr>
              <w:t>4</w:t>
            </w:r>
          </w:p>
        </w:tc>
        <w:tc>
          <w:tcPr>
            <w:tcW w:w="994" w:type="dxa"/>
          </w:tcPr>
          <w:p>
            <w:pPr>
              <w:pStyle w:val="9"/>
              <w:ind w:left="0"/>
              <w:rPr>
                <w:sz w:val="24"/>
              </w:rPr>
            </w:pPr>
          </w:p>
        </w:tc>
        <w:tc>
          <w:tcPr>
            <w:tcW w:w="948" w:type="dxa"/>
          </w:tcPr>
          <w:p>
            <w:pPr>
              <w:pStyle w:val="9"/>
              <w:spacing w:before="267"/>
              <w:ind w:left="105"/>
              <w:rPr>
                <w:sz w:val="24"/>
              </w:rPr>
            </w:pPr>
            <w:r>
              <w:rPr>
                <w:spacing w:val="-10"/>
                <w:sz w:val="24"/>
              </w:rPr>
              <w:t>4</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spacing w:line="268" w:lineRule="exact"/>
              <w:ind w:left="107"/>
              <w:rPr>
                <w:sz w:val="24"/>
              </w:rPr>
            </w:pPr>
            <w:r>
              <w:rPr>
                <w:spacing w:val="-5"/>
                <w:sz w:val="24"/>
              </w:rPr>
              <w:t>15</w:t>
            </w:r>
          </w:p>
        </w:tc>
        <w:tc>
          <w:tcPr>
            <w:tcW w:w="1207" w:type="dxa"/>
          </w:tcPr>
          <w:p>
            <w:pPr>
              <w:pStyle w:val="9"/>
              <w:spacing w:line="268" w:lineRule="exact"/>
              <w:rPr>
                <w:sz w:val="24"/>
              </w:rPr>
            </w:pPr>
            <w:r>
              <w:rPr>
                <w:spacing w:val="-4"/>
                <w:sz w:val="24"/>
              </w:rPr>
              <w:t>март</w:t>
            </w:r>
          </w:p>
        </w:tc>
        <w:tc>
          <w:tcPr>
            <w:tcW w:w="2796" w:type="dxa"/>
          </w:tcPr>
          <w:p>
            <w:pPr>
              <w:pStyle w:val="9"/>
              <w:spacing w:line="268" w:lineRule="exact"/>
              <w:jc w:val="both"/>
              <w:rPr>
                <w:sz w:val="24"/>
              </w:rPr>
            </w:pPr>
            <w:r>
              <w:rPr>
                <w:sz w:val="24"/>
              </w:rPr>
              <w:t>Раздел</w:t>
            </w:r>
            <w:r>
              <w:rPr>
                <w:spacing w:val="-1"/>
                <w:sz w:val="24"/>
              </w:rPr>
              <w:t xml:space="preserve"> </w:t>
            </w:r>
            <w:r>
              <w:rPr>
                <w:spacing w:val="-10"/>
                <w:sz w:val="24"/>
              </w:rPr>
              <w:t>6</w:t>
            </w:r>
          </w:p>
          <w:p>
            <w:pPr>
              <w:pStyle w:val="9"/>
              <w:spacing w:line="270" w:lineRule="atLeast"/>
              <w:ind w:right="95"/>
              <w:jc w:val="both"/>
              <w:rPr>
                <w:sz w:val="24"/>
              </w:rPr>
            </w:pPr>
            <w:r>
              <w:rPr>
                <w:sz w:val="24"/>
              </w:rPr>
              <w:t>Тема: Знакомство с тростевыми куклами. Техника вождения</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16</w:t>
            </w:r>
          </w:p>
        </w:tc>
        <w:tc>
          <w:tcPr>
            <w:tcW w:w="1207" w:type="dxa"/>
          </w:tcPr>
          <w:p>
            <w:pPr>
              <w:pStyle w:val="9"/>
              <w:spacing w:line="268" w:lineRule="exact"/>
              <w:rPr>
                <w:sz w:val="24"/>
              </w:rPr>
            </w:pPr>
            <w:r>
              <w:rPr>
                <w:spacing w:val="-4"/>
                <w:sz w:val="24"/>
              </w:rPr>
              <w:t>март</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6</w:t>
            </w:r>
          </w:p>
          <w:p>
            <w:pPr>
              <w:pStyle w:val="9"/>
              <w:tabs>
                <w:tab w:val="left" w:pos="1356"/>
              </w:tabs>
              <w:spacing w:line="270" w:lineRule="atLeast"/>
              <w:ind w:right="97"/>
              <w:rPr>
                <w:sz w:val="24"/>
              </w:rPr>
            </w:pPr>
            <w:r>
              <w:rPr>
                <w:spacing w:val="-2"/>
                <w:sz w:val="24"/>
              </w:rPr>
              <w:t>Тема:</w:t>
            </w:r>
            <w:r>
              <w:rPr>
                <w:sz w:val="24"/>
              </w:rPr>
              <w:tab/>
            </w:r>
            <w:r>
              <w:rPr>
                <w:spacing w:val="-2"/>
                <w:sz w:val="24"/>
              </w:rPr>
              <w:t>Сценическое воплощение</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10" w:type="dxa"/>
          </w:tcPr>
          <w:p>
            <w:pPr>
              <w:pStyle w:val="9"/>
              <w:spacing w:line="268" w:lineRule="exact"/>
              <w:ind w:left="107"/>
              <w:rPr>
                <w:sz w:val="24"/>
              </w:rPr>
            </w:pPr>
            <w:r>
              <w:rPr>
                <w:spacing w:val="-5"/>
                <w:sz w:val="24"/>
              </w:rPr>
              <w:t>17</w:t>
            </w:r>
          </w:p>
        </w:tc>
        <w:tc>
          <w:tcPr>
            <w:tcW w:w="1207" w:type="dxa"/>
          </w:tcPr>
          <w:p>
            <w:pPr>
              <w:pStyle w:val="9"/>
              <w:spacing w:line="268" w:lineRule="exact"/>
              <w:rPr>
                <w:sz w:val="24"/>
              </w:rPr>
            </w:pPr>
            <w:r>
              <w:rPr>
                <w:spacing w:val="-2"/>
                <w:sz w:val="24"/>
              </w:rPr>
              <w:t>апрель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7</w:t>
            </w:r>
          </w:p>
          <w:p>
            <w:pPr>
              <w:pStyle w:val="9"/>
              <w:spacing w:line="264" w:lineRule="exact"/>
              <w:rPr>
                <w:sz w:val="24"/>
              </w:rPr>
            </w:pPr>
            <w:r>
              <w:rPr>
                <w:sz w:val="24"/>
              </w:rPr>
              <w:t>Тема:</w:t>
            </w:r>
            <w:r>
              <w:rPr>
                <w:spacing w:val="57"/>
                <w:sz w:val="24"/>
              </w:rPr>
              <w:t xml:space="preserve"> </w:t>
            </w:r>
            <w:r>
              <w:rPr>
                <w:sz w:val="24"/>
              </w:rPr>
              <w:t xml:space="preserve">Наши </w:t>
            </w:r>
            <w:r>
              <w:rPr>
                <w:spacing w:val="-2"/>
                <w:sz w:val="24"/>
              </w:rPr>
              <w:t>первые</w:t>
            </w:r>
          </w:p>
        </w:tc>
        <w:tc>
          <w:tcPr>
            <w:tcW w:w="850" w:type="dxa"/>
          </w:tcPr>
          <w:p>
            <w:pPr>
              <w:pStyle w:val="9"/>
              <w:spacing w:before="267" w:line="264" w:lineRule="exact"/>
              <w:rPr>
                <w:sz w:val="24"/>
              </w:rPr>
            </w:pPr>
            <w:r>
              <w:rPr>
                <w:spacing w:val="-10"/>
                <w:sz w:val="24"/>
              </w:rPr>
              <w:t>4</w:t>
            </w:r>
          </w:p>
        </w:tc>
        <w:tc>
          <w:tcPr>
            <w:tcW w:w="994" w:type="dxa"/>
          </w:tcPr>
          <w:p>
            <w:pPr>
              <w:pStyle w:val="9"/>
              <w:ind w:left="0"/>
              <w:rPr>
                <w:sz w:val="24"/>
              </w:rPr>
            </w:pPr>
          </w:p>
        </w:tc>
        <w:tc>
          <w:tcPr>
            <w:tcW w:w="948" w:type="dxa"/>
          </w:tcPr>
          <w:p>
            <w:pPr>
              <w:pStyle w:val="9"/>
              <w:spacing w:before="267" w:line="264" w:lineRule="exact"/>
              <w:ind w:left="105"/>
              <w:rPr>
                <w:sz w:val="24"/>
              </w:rPr>
            </w:pPr>
            <w:r>
              <w:rPr>
                <w:spacing w:val="-10"/>
                <w:sz w:val="24"/>
              </w:rPr>
              <w:t>4</w:t>
            </w:r>
          </w:p>
        </w:tc>
        <w:tc>
          <w:tcPr>
            <w:tcW w:w="1075" w:type="dxa"/>
          </w:tcPr>
          <w:p>
            <w:pPr>
              <w:pStyle w:val="9"/>
              <w:spacing w:line="268" w:lineRule="exact"/>
              <w:ind w:left="107"/>
              <w:rPr>
                <w:sz w:val="24"/>
              </w:rPr>
            </w:pPr>
            <w:r>
              <w:rPr>
                <w:spacing w:val="-5"/>
                <w:sz w:val="24"/>
              </w:rPr>
              <w:t>уч.</w:t>
            </w:r>
          </w:p>
          <w:p>
            <w:pPr>
              <w:pStyle w:val="9"/>
              <w:spacing w:line="264" w:lineRule="exact"/>
              <w:ind w:left="107"/>
              <w:rPr>
                <w:sz w:val="24"/>
              </w:rPr>
            </w:pPr>
            <w:r>
              <w:rPr>
                <w:spacing w:val="-2"/>
                <w:sz w:val="24"/>
              </w:rPr>
              <w:t>занятие</w:t>
            </w:r>
          </w:p>
        </w:tc>
        <w:tc>
          <w:tcPr>
            <w:tcW w:w="1344" w:type="dxa"/>
          </w:tcPr>
          <w:p>
            <w:pPr>
              <w:pStyle w:val="9"/>
              <w:ind w:left="0"/>
              <w:rPr>
                <w:sz w:val="24"/>
              </w:rPr>
            </w:pPr>
          </w:p>
        </w:tc>
      </w:tr>
    </w:tbl>
    <w:p>
      <w:pPr>
        <w:spacing w:after="0"/>
        <w:rPr>
          <w:sz w:val="24"/>
        </w:rPr>
        <w:sectPr>
          <w:type w:val="continuous"/>
          <w:pgSz w:w="11910" w:h="16840"/>
          <w:pgMar w:top="820" w:right="600" w:bottom="1200" w:left="1020" w:header="0" w:footer="976" w:gutter="0"/>
          <w:cols w:space="720" w:num="1"/>
        </w:sectPr>
      </w:pPr>
    </w:p>
    <w:tbl>
      <w:tblPr>
        <w:tblStyle w:val="5"/>
        <w:tblW w:w="0" w:type="auto"/>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07"/>
        <w:gridCol w:w="2796"/>
        <w:gridCol w:w="850"/>
        <w:gridCol w:w="994"/>
        <w:gridCol w:w="948"/>
        <w:gridCol w:w="107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ind w:left="0"/>
              <w:rPr>
                <w:sz w:val="24"/>
              </w:rPr>
            </w:pPr>
          </w:p>
        </w:tc>
        <w:tc>
          <w:tcPr>
            <w:tcW w:w="1207" w:type="dxa"/>
          </w:tcPr>
          <w:p>
            <w:pPr>
              <w:pStyle w:val="9"/>
              <w:ind w:left="0"/>
              <w:rPr>
                <w:sz w:val="24"/>
              </w:rPr>
            </w:pPr>
          </w:p>
        </w:tc>
        <w:tc>
          <w:tcPr>
            <w:tcW w:w="2796" w:type="dxa"/>
          </w:tcPr>
          <w:p>
            <w:pPr>
              <w:pStyle w:val="9"/>
              <w:spacing w:line="268" w:lineRule="exact"/>
              <w:rPr>
                <w:sz w:val="24"/>
              </w:rPr>
            </w:pPr>
            <w:r>
              <w:rPr>
                <w:spacing w:val="-2"/>
                <w:sz w:val="24"/>
              </w:rPr>
              <w:t>сценки.</w:t>
            </w:r>
          </w:p>
          <w:p>
            <w:pPr>
              <w:pStyle w:val="9"/>
              <w:tabs>
                <w:tab w:val="left" w:pos="1562"/>
                <w:tab w:val="left" w:pos="2037"/>
                <w:tab w:val="left" w:pos="2335"/>
              </w:tabs>
              <w:ind w:right="94" w:firstLine="60"/>
              <w:rPr>
                <w:sz w:val="24"/>
              </w:rPr>
            </w:pPr>
            <w:r>
              <w:rPr>
                <w:spacing w:val="-2"/>
                <w:sz w:val="24"/>
              </w:rPr>
              <w:t>Кукольный</w:t>
            </w:r>
            <w:r>
              <w:rPr>
                <w:sz w:val="24"/>
              </w:rPr>
              <w:tab/>
            </w:r>
            <w:r>
              <w:rPr>
                <w:spacing w:val="-2"/>
                <w:sz w:val="24"/>
              </w:rPr>
              <w:t>театр</w:t>
            </w:r>
            <w:r>
              <w:rPr>
                <w:sz w:val="24"/>
              </w:rPr>
              <w:tab/>
            </w:r>
            <w:r>
              <w:rPr>
                <w:spacing w:val="-4"/>
                <w:sz w:val="24"/>
              </w:rPr>
              <w:t xml:space="preserve">для </w:t>
            </w:r>
            <w:r>
              <w:rPr>
                <w:spacing w:val="-2"/>
                <w:sz w:val="24"/>
              </w:rPr>
              <w:t>малышей</w:t>
            </w:r>
            <w:r>
              <w:rPr>
                <w:sz w:val="24"/>
              </w:rPr>
              <w:tab/>
            </w:r>
            <w:r>
              <w:rPr>
                <w:sz w:val="24"/>
              </w:rPr>
              <w:tab/>
            </w:r>
            <w:r>
              <w:rPr>
                <w:spacing w:val="-2"/>
                <w:sz w:val="24"/>
              </w:rPr>
              <w:t>сказка</w:t>
            </w:r>
          </w:p>
          <w:p>
            <w:pPr>
              <w:pStyle w:val="9"/>
              <w:spacing w:line="264" w:lineRule="exact"/>
              <w:rPr>
                <w:sz w:val="24"/>
              </w:rPr>
            </w:pPr>
            <w:r>
              <w:rPr>
                <w:spacing w:val="-2"/>
                <w:sz w:val="24"/>
              </w:rPr>
              <w:t>«Теремок»</w:t>
            </w:r>
          </w:p>
        </w:tc>
        <w:tc>
          <w:tcPr>
            <w:tcW w:w="850" w:type="dxa"/>
          </w:tcPr>
          <w:p>
            <w:pPr>
              <w:pStyle w:val="9"/>
              <w:ind w:left="0"/>
              <w:rPr>
                <w:sz w:val="24"/>
              </w:rPr>
            </w:pPr>
          </w:p>
        </w:tc>
        <w:tc>
          <w:tcPr>
            <w:tcW w:w="994" w:type="dxa"/>
          </w:tcPr>
          <w:p>
            <w:pPr>
              <w:pStyle w:val="9"/>
              <w:ind w:left="0"/>
              <w:rPr>
                <w:sz w:val="24"/>
              </w:rPr>
            </w:pPr>
          </w:p>
        </w:tc>
        <w:tc>
          <w:tcPr>
            <w:tcW w:w="948" w:type="dxa"/>
          </w:tcPr>
          <w:p>
            <w:pPr>
              <w:pStyle w:val="9"/>
              <w:ind w:left="0"/>
              <w:rPr>
                <w:sz w:val="24"/>
              </w:rPr>
            </w:pPr>
          </w:p>
        </w:tc>
        <w:tc>
          <w:tcPr>
            <w:tcW w:w="1075" w:type="dxa"/>
          </w:tcPr>
          <w:p>
            <w:pPr>
              <w:pStyle w:val="9"/>
              <w:ind w:left="0"/>
              <w:rPr>
                <w:sz w:val="24"/>
              </w:rPr>
            </w:pP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10" w:type="dxa"/>
          </w:tcPr>
          <w:p>
            <w:pPr>
              <w:pStyle w:val="9"/>
              <w:spacing w:line="268" w:lineRule="exact"/>
              <w:ind w:left="107"/>
              <w:rPr>
                <w:sz w:val="24"/>
              </w:rPr>
            </w:pPr>
            <w:r>
              <w:rPr>
                <w:spacing w:val="-5"/>
                <w:sz w:val="24"/>
              </w:rPr>
              <w:t>18</w:t>
            </w:r>
          </w:p>
        </w:tc>
        <w:tc>
          <w:tcPr>
            <w:tcW w:w="1207" w:type="dxa"/>
          </w:tcPr>
          <w:p>
            <w:pPr>
              <w:pStyle w:val="9"/>
              <w:spacing w:line="268" w:lineRule="exact"/>
              <w:rPr>
                <w:sz w:val="24"/>
              </w:rPr>
            </w:pPr>
            <w:r>
              <w:rPr>
                <w:spacing w:val="-2"/>
                <w:sz w:val="24"/>
              </w:rPr>
              <w:t>апрель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7</w:t>
            </w:r>
          </w:p>
          <w:p>
            <w:pPr>
              <w:pStyle w:val="9"/>
              <w:ind w:right="99"/>
              <w:rPr>
                <w:sz w:val="24"/>
              </w:rPr>
            </w:pPr>
            <w:r>
              <w:rPr>
                <w:sz w:val="24"/>
              </w:rPr>
              <w:t>Тема:</w:t>
            </w:r>
            <w:r>
              <w:rPr>
                <w:spacing w:val="23"/>
                <w:sz w:val="24"/>
              </w:rPr>
              <w:t xml:space="preserve"> </w:t>
            </w:r>
            <w:r>
              <w:rPr>
                <w:color w:val="090909"/>
                <w:sz w:val="24"/>
              </w:rPr>
              <w:t>Инсценировка сказки «Колобок».</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710" w:type="dxa"/>
          </w:tcPr>
          <w:p>
            <w:pPr>
              <w:pStyle w:val="9"/>
              <w:spacing w:line="268" w:lineRule="exact"/>
              <w:ind w:left="107"/>
              <w:rPr>
                <w:sz w:val="24"/>
              </w:rPr>
            </w:pPr>
            <w:r>
              <w:rPr>
                <w:spacing w:val="-5"/>
                <w:sz w:val="24"/>
              </w:rPr>
              <w:t>19</w:t>
            </w:r>
          </w:p>
        </w:tc>
        <w:tc>
          <w:tcPr>
            <w:tcW w:w="1207" w:type="dxa"/>
          </w:tcPr>
          <w:p>
            <w:pPr>
              <w:pStyle w:val="9"/>
              <w:spacing w:line="268" w:lineRule="exact"/>
              <w:rPr>
                <w:sz w:val="24"/>
              </w:rPr>
            </w:pPr>
            <w:r>
              <w:rPr>
                <w:spacing w:val="-2"/>
                <w:sz w:val="24"/>
              </w:rPr>
              <w:t>апрель</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7</w:t>
            </w:r>
          </w:p>
          <w:p>
            <w:pPr>
              <w:pStyle w:val="9"/>
              <w:ind w:right="226"/>
              <w:rPr>
                <w:sz w:val="24"/>
              </w:rPr>
            </w:pPr>
            <w:r>
              <w:rPr>
                <w:sz w:val="24"/>
              </w:rPr>
              <w:t>Тема:</w:t>
            </w:r>
            <w:r>
              <w:rPr>
                <w:spacing w:val="80"/>
                <w:sz w:val="24"/>
              </w:rPr>
              <w:t xml:space="preserve"> </w:t>
            </w:r>
            <w:r>
              <w:rPr>
                <w:color w:val="090909"/>
                <w:sz w:val="24"/>
              </w:rPr>
              <w:t>Инсценировка русской народной сказки</w:t>
            </w:r>
            <w:r>
              <w:rPr>
                <w:color w:val="090909"/>
                <w:spacing w:val="-13"/>
                <w:sz w:val="24"/>
              </w:rPr>
              <w:t xml:space="preserve"> </w:t>
            </w:r>
            <w:r>
              <w:rPr>
                <w:color w:val="090909"/>
                <w:sz w:val="24"/>
              </w:rPr>
              <w:t>«Волк</w:t>
            </w:r>
            <w:r>
              <w:rPr>
                <w:color w:val="090909"/>
                <w:spacing w:val="-14"/>
                <w:sz w:val="24"/>
              </w:rPr>
              <w:t xml:space="preserve"> </w:t>
            </w:r>
            <w:r>
              <w:rPr>
                <w:color w:val="090909"/>
                <w:sz w:val="24"/>
              </w:rPr>
              <w:t>и</w:t>
            </w:r>
            <w:r>
              <w:rPr>
                <w:color w:val="090909"/>
                <w:spacing w:val="-14"/>
                <w:sz w:val="24"/>
              </w:rPr>
              <w:t xml:space="preserve"> </w:t>
            </w:r>
            <w:r>
              <w:rPr>
                <w:color w:val="090909"/>
                <w:sz w:val="24"/>
              </w:rPr>
              <w:t>семеро козлят» ( показ детям средней группы).</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10" w:type="dxa"/>
          </w:tcPr>
          <w:p>
            <w:pPr>
              <w:pStyle w:val="9"/>
              <w:spacing w:line="268" w:lineRule="exact"/>
              <w:ind w:left="107"/>
              <w:rPr>
                <w:sz w:val="24"/>
              </w:rPr>
            </w:pPr>
            <w:r>
              <w:rPr>
                <w:spacing w:val="-5"/>
                <w:sz w:val="24"/>
              </w:rPr>
              <w:t>20</w:t>
            </w:r>
          </w:p>
        </w:tc>
        <w:tc>
          <w:tcPr>
            <w:tcW w:w="1207" w:type="dxa"/>
          </w:tcPr>
          <w:p>
            <w:pPr>
              <w:pStyle w:val="9"/>
              <w:spacing w:line="268" w:lineRule="exact"/>
              <w:rPr>
                <w:sz w:val="24"/>
              </w:rPr>
            </w:pPr>
            <w:r>
              <w:rPr>
                <w:spacing w:val="-5"/>
                <w:sz w:val="24"/>
              </w:rPr>
              <w:t>май</w:t>
            </w:r>
          </w:p>
        </w:tc>
        <w:tc>
          <w:tcPr>
            <w:tcW w:w="2796" w:type="dxa"/>
          </w:tcPr>
          <w:p>
            <w:pPr>
              <w:pStyle w:val="9"/>
              <w:spacing w:line="268" w:lineRule="exact"/>
              <w:rPr>
                <w:sz w:val="24"/>
              </w:rPr>
            </w:pPr>
            <w:r>
              <w:rPr>
                <w:sz w:val="24"/>
              </w:rPr>
              <w:t>Раздел</w:t>
            </w:r>
            <w:r>
              <w:rPr>
                <w:spacing w:val="-1"/>
                <w:sz w:val="24"/>
              </w:rPr>
              <w:t xml:space="preserve"> </w:t>
            </w:r>
            <w:r>
              <w:rPr>
                <w:spacing w:val="-10"/>
                <w:sz w:val="24"/>
              </w:rPr>
              <w:t>7</w:t>
            </w:r>
          </w:p>
          <w:p>
            <w:pPr>
              <w:pStyle w:val="9"/>
              <w:rPr>
                <w:sz w:val="24"/>
              </w:rPr>
            </w:pPr>
            <w:r>
              <w:rPr>
                <w:sz w:val="24"/>
              </w:rPr>
              <w:t>Тема:</w:t>
            </w:r>
            <w:r>
              <w:rPr>
                <w:spacing w:val="-4"/>
                <w:sz w:val="24"/>
              </w:rPr>
              <w:t xml:space="preserve"> </w:t>
            </w:r>
            <w:r>
              <w:rPr>
                <w:spacing w:val="-2"/>
                <w:sz w:val="24"/>
              </w:rPr>
              <w:t>Диагностика</w:t>
            </w:r>
          </w:p>
        </w:tc>
        <w:tc>
          <w:tcPr>
            <w:tcW w:w="850" w:type="dxa"/>
          </w:tcPr>
          <w:p>
            <w:pPr>
              <w:pStyle w:val="9"/>
              <w:spacing w:before="267"/>
              <w:rPr>
                <w:sz w:val="24"/>
              </w:rPr>
            </w:pPr>
            <w:r>
              <w:rPr>
                <w:spacing w:val="-10"/>
                <w:sz w:val="24"/>
              </w:rPr>
              <w:t>2</w:t>
            </w:r>
          </w:p>
        </w:tc>
        <w:tc>
          <w:tcPr>
            <w:tcW w:w="994" w:type="dxa"/>
          </w:tcPr>
          <w:p>
            <w:pPr>
              <w:pStyle w:val="9"/>
              <w:ind w:left="0"/>
              <w:rPr>
                <w:sz w:val="24"/>
              </w:rPr>
            </w:pPr>
          </w:p>
        </w:tc>
        <w:tc>
          <w:tcPr>
            <w:tcW w:w="948" w:type="dxa"/>
          </w:tcPr>
          <w:p>
            <w:pPr>
              <w:pStyle w:val="9"/>
              <w:spacing w:before="267"/>
              <w:ind w:left="105"/>
              <w:rPr>
                <w:sz w:val="24"/>
              </w:rPr>
            </w:pPr>
            <w:r>
              <w:rPr>
                <w:spacing w:val="-10"/>
                <w:sz w:val="24"/>
              </w:rPr>
              <w:t>2</w:t>
            </w:r>
          </w:p>
        </w:tc>
        <w:tc>
          <w:tcPr>
            <w:tcW w:w="1075" w:type="dxa"/>
          </w:tcPr>
          <w:p>
            <w:pPr>
              <w:pStyle w:val="9"/>
              <w:ind w:left="107"/>
              <w:rPr>
                <w:sz w:val="24"/>
              </w:rPr>
            </w:pPr>
            <w:r>
              <w:rPr>
                <w:spacing w:val="-4"/>
                <w:sz w:val="24"/>
              </w:rPr>
              <w:t xml:space="preserve">уч. </w:t>
            </w:r>
            <w:r>
              <w:rPr>
                <w:spacing w:val="-2"/>
                <w:sz w:val="24"/>
              </w:rPr>
              <w:t>занятие</w:t>
            </w:r>
          </w:p>
        </w:tc>
        <w:tc>
          <w:tcPr>
            <w:tcW w:w="134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710" w:type="dxa"/>
          </w:tcPr>
          <w:p>
            <w:pPr>
              <w:pStyle w:val="9"/>
              <w:spacing w:line="268" w:lineRule="exact"/>
              <w:ind w:left="107"/>
              <w:rPr>
                <w:sz w:val="24"/>
              </w:rPr>
            </w:pPr>
            <w:r>
              <w:rPr>
                <w:spacing w:val="-5"/>
                <w:sz w:val="24"/>
              </w:rPr>
              <w:t>21</w:t>
            </w:r>
          </w:p>
        </w:tc>
        <w:tc>
          <w:tcPr>
            <w:tcW w:w="1207" w:type="dxa"/>
          </w:tcPr>
          <w:p>
            <w:pPr>
              <w:pStyle w:val="9"/>
              <w:spacing w:line="268" w:lineRule="exact"/>
              <w:rPr>
                <w:sz w:val="24"/>
              </w:rPr>
            </w:pPr>
            <w:r>
              <w:rPr>
                <w:spacing w:val="-5"/>
                <w:sz w:val="24"/>
              </w:rPr>
              <w:t>май</w:t>
            </w:r>
          </w:p>
        </w:tc>
        <w:tc>
          <w:tcPr>
            <w:tcW w:w="2796" w:type="dxa"/>
          </w:tcPr>
          <w:p>
            <w:pPr>
              <w:pStyle w:val="9"/>
              <w:spacing w:line="268" w:lineRule="exact"/>
              <w:jc w:val="both"/>
              <w:rPr>
                <w:sz w:val="24"/>
              </w:rPr>
            </w:pPr>
            <w:r>
              <w:rPr>
                <w:sz w:val="24"/>
              </w:rPr>
              <w:t>Раздел</w:t>
            </w:r>
            <w:r>
              <w:rPr>
                <w:spacing w:val="-1"/>
                <w:sz w:val="24"/>
              </w:rPr>
              <w:t xml:space="preserve"> </w:t>
            </w:r>
            <w:r>
              <w:rPr>
                <w:spacing w:val="-10"/>
                <w:sz w:val="24"/>
              </w:rPr>
              <w:t>7</w:t>
            </w:r>
          </w:p>
          <w:p>
            <w:pPr>
              <w:pStyle w:val="9"/>
              <w:tabs>
                <w:tab w:val="left" w:pos="1728"/>
              </w:tabs>
              <w:spacing w:line="270" w:lineRule="atLeast"/>
              <w:ind w:right="93"/>
              <w:jc w:val="both"/>
              <w:rPr>
                <w:sz w:val="24"/>
              </w:rPr>
            </w:pPr>
            <w:r>
              <w:rPr>
                <w:sz w:val="24"/>
              </w:rPr>
              <w:t xml:space="preserve">Тема: </w:t>
            </w:r>
            <w:r>
              <w:rPr>
                <w:color w:val="090909"/>
                <w:sz w:val="24"/>
              </w:rPr>
              <w:t>Показ спектакля по</w:t>
            </w:r>
            <w:r>
              <w:rPr>
                <w:color w:val="090909"/>
                <w:spacing w:val="40"/>
                <w:sz w:val="24"/>
              </w:rPr>
              <w:t xml:space="preserve"> </w:t>
            </w:r>
            <w:r>
              <w:rPr>
                <w:color w:val="090909"/>
                <w:sz w:val="24"/>
              </w:rPr>
              <w:t>сказке</w:t>
            </w:r>
            <w:r>
              <w:rPr>
                <w:color w:val="090909"/>
                <w:spacing w:val="-2"/>
                <w:sz w:val="24"/>
              </w:rPr>
              <w:t xml:space="preserve"> </w:t>
            </w:r>
            <w:r>
              <w:rPr>
                <w:color w:val="090909"/>
                <w:sz w:val="24"/>
              </w:rPr>
              <w:t>«Репка</w:t>
            </w:r>
            <w:r>
              <w:rPr>
                <w:color w:val="090909"/>
                <w:spacing w:val="40"/>
                <w:sz w:val="24"/>
              </w:rPr>
              <w:t xml:space="preserve"> </w:t>
            </w:r>
            <w:r>
              <w:rPr>
                <w:color w:val="090909"/>
                <w:sz w:val="24"/>
              </w:rPr>
              <w:t xml:space="preserve">на </w:t>
            </w:r>
            <w:r>
              <w:rPr>
                <w:color w:val="090909"/>
                <w:spacing w:val="-2"/>
                <w:sz w:val="24"/>
              </w:rPr>
              <w:t>новый</w:t>
            </w:r>
            <w:r>
              <w:rPr>
                <w:color w:val="090909"/>
                <w:sz w:val="24"/>
              </w:rPr>
              <w:tab/>
            </w:r>
            <w:r>
              <w:rPr>
                <w:color w:val="090909"/>
                <w:sz w:val="24"/>
              </w:rPr>
              <w:t>лад»</w:t>
            </w:r>
            <w:r>
              <w:rPr>
                <w:color w:val="090909"/>
                <w:spacing w:val="-15"/>
                <w:sz w:val="24"/>
              </w:rPr>
              <w:t xml:space="preserve"> </w:t>
            </w:r>
            <w:r>
              <w:rPr>
                <w:color w:val="090909"/>
                <w:sz w:val="24"/>
              </w:rPr>
              <w:t xml:space="preserve">(для </w:t>
            </w:r>
            <w:r>
              <w:rPr>
                <w:color w:val="090909"/>
                <w:spacing w:val="-2"/>
                <w:sz w:val="24"/>
              </w:rPr>
              <w:t>родителей).</w:t>
            </w:r>
          </w:p>
        </w:tc>
        <w:tc>
          <w:tcPr>
            <w:tcW w:w="850" w:type="dxa"/>
          </w:tcPr>
          <w:p>
            <w:pPr>
              <w:pStyle w:val="9"/>
              <w:spacing w:line="268" w:lineRule="exact"/>
              <w:rPr>
                <w:sz w:val="24"/>
              </w:rPr>
            </w:pPr>
            <w:r>
              <w:rPr>
                <w:spacing w:val="-10"/>
                <w:sz w:val="24"/>
              </w:rPr>
              <w:t>6</w:t>
            </w:r>
          </w:p>
        </w:tc>
        <w:tc>
          <w:tcPr>
            <w:tcW w:w="994" w:type="dxa"/>
          </w:tcPr>
          <w:p>
            <w:pPr>
              <w:pStyle w:val="9"/>
              <w:ind w:left="0"/>
              <w:rPr>
                <w:sz w:val="24"/>
              </w:rPr>
            </w:pPr>
          </w:p>
        </w:tc>
        <w:tc>
          <w:tcPr>
            <w:tcW w:w="948" w:type="dxa"/>
          </w:tcPr>
          <w:p>
            <w:pPr>
              <w:pStyle w:val="9"/>
              <w:spacing w:line="268" w:lineRule="exact"/>
              <w:ind w:left="105"/>
              <w:rPr>
                <w:sz w:val="24"/>
              </w:rPr>
            </w:pPr>
            <w:r>
              <w:rPr>
                <w:spacing w:val="-10"/>
                <w:sz w:val="24"/>
              </w:rPr>
              <w:t>6</w:t>
            </w:r>
          </w:p>
        </w:tc>
        <w:tc>
          <w:tcPr>
            <w:tcW w:w="1075" w:type="dxa"/>
          </w:tcPr>
          <w:p>
            <w:pPr>
              <w:pStyle w:val="9"/>
              <w:ind w:left="0"/>
              <w:rPr>
                <w:sz w:val="24"/>
              </w:rPr>
            </w:pPr>
          </w:p>
        </w:tc>
        <w:tc>
          <w:tcPr>
            <w:tcW w:w="1344" w:type="dxa"/>
          </w:tcPr>
          <w:p>
            <w:pPr>
              <w:pStyle w:val="9"/>
              <w:spacing w:line="268" w:lineRule="exact"/>
              <w:ind w:left="107"/>
              <w:rPr>
                <w:sz w:val="24"/>
              </w:rPr>
            </w:pPr>
            <w:r>
              <w:rPr>
                <w:spacing w:val="-2"/>
                <w:sz w:val="24"/>
              </w:rPr>
              <w:t>спектакль</w:t>
            </w:r>
          </w:p>
        </w:tc>
      </w:tr>
    </w:tbl>
    <w:p>
      <w:pPr>
        <w:pStyle w:val="6"/>
        <w:spacing w:before="154"/>
        <w:ind w:left="0"/>
        <w:rPr>
          <w:b/>
        </w:rPr>
      </w:pPr>
    </w:p>
    <w:p>
      <w:pPr>
        <w:spacing w:before="0"/>
        <w:ind w:left="433" w:right="3" w:firstLine="0"/>
        <w:jc w:val="center"/>
        <w:rPr>
          <w:b/>
          <w:sz w:val="24"/>
        </w:rPr>
      </w:pPr>
      <w:r>
        <w:rPr>
          <w:b/>
          <w:sz w:val="24"/>
        </w:rPr>
        <w:t>Учебный</w:t>
      </w:r>
      <w:r>
        <w:rPr>
          <w:b/>
          <w:spacing w:val="-3"/>
          <w:sz w:val="24"/>
        </w:rPr>
        <w:t xml:space="preserve"> </w:t>
      </w:r>
      <w:r>
        <w:rPr>
          <w:b/>
          <w:spacing w:val="-2"/>
          <w:sz w:val="24"/>
        </w:rPr>
        <w:t>план.</w:t>
      </w:r>
    </w:p>
    <w:p>
      <w:pPr>
        <w:pStyle w:val="6"/>
        <w:spacing w:before="11"/>
        <w:ind w:left="0"/>
        <w:rPr>
          <w:b/>
          <w:sz w:val="20"/>
        </w:r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4543"/>
        <w:gridCol w:w="1274"/>
        <w:gridCol w:w="1156"/>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23" w:type="dxa"/>
            <w:vMerge w:val="restart"/>
          </w:tcPr>
          <w:p>
            <w:pPr>
              <w:pStyle w:val="9"/>
              <w:spacing w:before="1"/>
              <w:ind w:left="105"/>
              <w:rPr>
                <w:b/>
                <w:sz w:val="24"/>
              </w:rPr>
            </w:pPr>
            <w:r>
              <w:rPr>
                <w:b/>
                <w:spacing w:val="-10"/>
                <w:sz w:val="24"/>
              </w:rPr>
              <w:t>№</w:t>
            </w:r>
          </w:p>
        </w:tc>
        <w:tc>
          <w:tcPr>
            <w:tcW w:w="4543" w:type="dxa"/>
            <w:vMerge w:val="restart"/>
          </w:tcPr>
          <w:p>
            <w:pPr>
              <w:pStyle w:val="9"/>
              <w:spacing w:before="1"/>
              <w:rPr>
                <w:b/>
                <w:sz w:val="24"/>
              </w:rPr>
            </w:pPr>
            <w:r>
              <w:rPr>
                <w:b/>
                <w:sz w:val="24"/>
              </w:rPr>
              <w:t>Название</w:t>
            </w:r>
            <w:r>
              <w:rPr>
                <w:b/>
                <w:spacing w:val="-3"/>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pacing w:val="-5"/>
                <w:sz w:val="24"/>
              </w:rPr>
              <w:t>тем</w:t>
            </w:r>
          </w:p>
        </w:tc>
        <w:tc>
          <w:tcPr>
            <w:tcW w:w="1274" w:type="dxa"/>
            <w:vMerge w:val="restart"/>
            <w:tcBorders>
              <w:right w:val="nil"/>
            </w:tcBorders>
          </w:tcPr>
          <w:p>
            <w:pPr>
              <w:pStyle w:val="9"/>
              <w:spacing w:before="31"/>
              <w:ind w:left="0"/>
              <w:rPr>
                <w:b/>
                <w:sz w:val="24"/>
              </w:rPr>
            </w:pPr>
          </w:p>
          <w:p>
            <w:pPr>
              <w:pStyle w:val="9"/>
              <w:spacing w:line="320" w:lineRule="atLeast"/>
              <w:ind w:left="105" w:right="190"/>
              <w:rPr>
                <w:sz w:val="24"/>
              </w:rPr>
            </w:pPr>
            <w:r>
              <w:rPr>
                <w:spacing w:val="-2"/>
                <w:sz w:val="24"/>
              </w:rPr>
              <w:t xml:space="preserve">Количест </w:t>
            </w:r>
            <w:r>
              <w:rPr>
                <w:sz w:val="24"/>
              </w:rPr>
              <w:t>во часов</w:t>
            </w:r>
          </w:p>
        </w:tc>
        <w:tc>
          <w:tcPr>
            <w:tcW w:w="2713" w:type="dxa"/>
            <w:gridSpan w:val="2"/>
          </w:tcPr>
          <w:p>
            <w:pPr>
              <w:pStyle w:val="9"/>
              <w:spacing w:line="270" w:lineRule="exact"/>
              <w:ind w:left="82"/>
              <w:rPr>
                <w:sz w:val="24"/>
              </w:rPr>
            </w:pPr>
            <w:r>
              <w:rPr>
                <w:sz w:val="24"/>
              </w:rPr>
              <w:t>Распределение</w:t>
            </w:r>
            <w:r>
              <w:rPr>
                <w:spacing w:val="-3"/>
                <w:sz w:val="24"/>
              </w:rPr>
              <w:t xml:space="preserve"> </w:t>
            </w:r>
            <w:r>
              <w:rPr>
                <w:spacing w:val="-4"/>
                <w:sz w:val="24"/>
              </w:rPr>
              <w:t>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23" w:type="dxa"/>
            <w:vMerge w:val="continue"/>
            <w:tcBorders>
              <w:top w:val="nil"/>
            </w:tcBorders>
          </w:tcPr>
          <w:p>
            <w:pPr>
              <w:rPr>
                <w:sz w:val="2"/>
                <w:szCs w:val="2"/>
              </w:rPr>
            </w:pPr>
          </w:p>
        </w:tc>
        <w:tc>
          <w:tcPr>
            <w:tcW w:w="4543" w:type="dxa"/>
            <w:vMerge w:val="continue"/>
            <w:tcBorders>
              <w:top w:val="nil"/>
            </w:tcBorders>
          </w:tcPr>
          <w:p>
            <w:pPr>
              <w:rPr>
                <w:sz w:val="2"/>
                <w:szCs w:val="2"/>
              </w:rPr>
            </w:pPr>
          </w:p>
        </w:tc>
        <w:tc>
          <w:tcPr>
            <w:tcW w:w="1274" w:type="dxa"/>
            <w:vMerge w:val="continue"/>
            <w:tcBorders>
              <w:top w:val="nil"/>
              <w:right w:val="nil"/>
            </w:tcBorders>
          </w:tcPr>
          <w:p>
            <w:pPr>
              <w:rPr>
                <w:sz w:val="2"/>
                <w:szCs w:val="2"/>
              </w:rPr>
            </w:pPr>
          </w:p>
        </w:tc>
        <w:tc>
          <w:tcPr>
            <w:tcW w:w="1156" w:type="dxa"/>
          </w:tcPr>
          <w:p>
            <w:pPr>
              <w:pStyle w:val="9"/>
              <w:spacing w:before="23"/>
              <w:rPr>
                <w:sz w:val="24"/>
              </w:rPr>
            </w:pPr>
            <w:r>
              <w:rPr>
                <w:spacing w:val="-2"/>
                <w:sz w:val="24"/>
              </w:rPr>
              <w:t>теория</w:t>
            </w:r>
          </w:p>
        </w:tc>
        <w:tc>
          <w:tcPr>
            <w:tcW w:w="1557" w:type="dxa"/>
          </w:tcPr>
          <w:p>
            <w:pPr>
              <w:pStyle w:val="9"/>
              <w:spacing w:before="23"/>
              <w:ind w:left="107"/>
              <w:rPr>
                <w:sz w:val="24"/>
              </w:rPr>
            </w:pPr>
            <w:r>
              <w:rPr>
                <w:spacing w:val="-2"/>
                <w:sz w:val="24"/>
              </w:rPr>
              <w:t>практика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823" w:type="dxa"/>
            <w:vMerge w:val="restart"/>
          </w:tcPr>
          <w:p>
            <w:pPr>
              <w:pStyle w:val="9"/>
              <w:spacing w:line="268" w:lineRule="exact"/>
              <w:ind w:left="105"/>
              <w:rPr>
                <w:sz w:val="24"/>
              </w:rPr>
            </w:pPr>
            <w:r>
              <w:rPr>
                <w:spacing w:val="-5"/>
                <w:sz w:val="24"/>
              </w:rPr>
              <w:t>1.</w:t>
            </w:r>
          </w:p>
        </w:tc>
        <w:tc>
          <w:tcPr>
            <w:tcW w:w="4543" w:type="dxa"/>
          </w:tcPr>
          <w:p>
            <w:pPr>
              <w:pStyle w:val="9"/>
              <w:spacing w:before="23" w:line="264" w:lineRule="exact"/>
              <w:rPr>
                <w:sz w:val="24"/>
              </w:rPr>
            </w:pPr>
            <w:r>
              <w:rPr>
                <w:sz w:val="24"/>
              </w:rPr>
              <w:t>РАЗДЕЛ</w:t>
            </w:r>
            <w:r>
              <w:rPr>
                <w:spacing w:val="-4"/>
                <w:sz w:val="24"/>
              </w:rPr>
              <w:t xml:space="preserve"> </w:t>
            </w:r>
            <w:r>
              <w:rPr>
                <w:spacing w:val="-10"/>
                <w:sz w:val="24"/>
              </w:rPr>
              <w:t>1</w:t>
            </w:r>
          </w:p>
        </w:tc>
        <w:tc>
          <w:tcPr>
            <w:tcW w:w="1274" w:type="dxa"/>
          </w:tcPr>
          <w:p>
            <w:pPr>
              <w:pStyle w:val="9"/>
              <w:spacing w:before="27" w:line="259" w:lineRule="exact"/>
              <w:ind w:left="105"/>
              <w:rPr>
                <w:b/>
                <w:sz w:val="24"/>
              </w:rPr>
            </w:pPr>
            <w:r>
              <w:rPr>
                <w:b/>
                <w:spacing w:val="-10"/>
                <w:sz w:val="24"/>
              </w:rPr>
              <w:t>4</w:t>
            </w:r>
          </w:p>
        </w:tc>
        <w:tc>
          <w:tcPr>
            <w:tcW w:w="1156" w:type="dxa"/>
          </w:tcPr>
          <w:p>
            <w:pPr>
              <w:pStyle w:val="9"/>
              <w:ind w:left="0"/>
              <w:rPr>
                <w:sz w:val="22"/>
              </w:rPr>
            </w:pPr>
          </w:p>
        </w:tc>
        <w:tc>
          <w:tcPr>
            <w:tcW w:w="1557" w:type="dxa"/>
          </w:tcPr>
          <w:p>
            <w:pPr>
              <w:pStyle w:val="9"/>
              <w:ind w:left="0"/>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23" w:type="dxa"/>
            <w:vMerge w:val="continue"/>
            <w:tcBorders>
              <w:top w:val="nil"/>
            </w:tcBorders>
          </w:tcPr>
          <w:p>
            <w:pPr>
              <w:rPr>
                <w:sz w:val="2"/>
                <w:szCs w:val="2"/>
              </w:rPr>
            </w:pPr>
          </w:p>
        </w:tc>
        <w:tc>
          <w:tcPr>
            <w:tcW w:w="4543" w:type="dxa"/>
          </w:tcPr>
          <w:p>
            <w:pPr>
              <w:pStyle w:val="9"/>
              <w:spacing w:before="23"/>
              <w:rPr>
                <w:sz w:val="24"/>
              </w:rPr>
            </w:pPr>
            <w:r>
              <w:rPr>
                <w:sz w:val="24"/>
              </w:rPr>
              <w:t>Тема:</w:t>
            </w:r>
            <w:r>
              <w:rPr>
                <w:spacing w:val="-2"/>
                <w:sz w:val="24"/>
              </w:rPr>
              <w:t xml:space="preserve"> </w:t>
            </w:r>
            <w:r>
              <w:rPr>
                <w:sz w:val="24"/>
              </w:rPr>
              <w:t>Вводная</w:t>
            </w:r>
            <w:r>
              <w:rPr>
                <w:spacing w:val="-3"/>
                <w:sz w:val="24"/>
              </w:rPr>
              <w:t xml:space="preserve"> </w:t>
            </w:r>
            <w:r>
              <w:rPr>
                <w:sz w:val="24"/>
              </w:rPr>
              <w:t>тема,</w:t>
            </w:r>
            <w:r>
              <w:rPr>
                <w:spacing w:val="-3"/>
                <w:sz w:val="24"/>
              </w:rPr>
              <w:t xml:space="preserve"> </w:t>
            </w:r>
            <w:r>
              <w:rPr>
                <w:spacing w:val="-2"/>
                <w:sz w:val="24"/>
              </w:rPr>
              <w:t>диагностика</w:t>
            </w:r>
          </w:p>
        </w:tc>
        <w:tc>
          <w:tcPr>
            <w:tcW w:w="1274" w:type="dxa"/>
          </w:tcPr>
          <w:p>
            <w:pPr>
              <w:pStyle w:val="9"/>
              <w:spacing w:before="23"/>
              <w:ind w:left="105"/>
              <w:rPr>
                <w:sz w:val="24"/>
              </w:rPr>
            </w:pPr>
            <w:r>
              <w:rPr>
                <w:spacing w:val="-10"/>
                <w:sz w:val="24"/>
              </w:rPr>
              <w:t>4</w:t>
            </w:r>
          </w:p>
        </w:tc>
        <w:tc>
          <w:tcPr>
            <w:tcW w:w="1156" w:type="dxa"/>
          </w:tcPr>
          <w:p>
            <w:pPr>
              <w:pStyle w:val="9"/>
              <w:spacing w:before="23"/>
              <w:rPr>
                <w:sz w:val="24"/>
              </w:rPr>
            </w:pPr>
            <w:r>
              <w:rPr>
                <w:spacing w:val="-10"/>
                <w:sz w:val="24"/>
              </w:rPr>
              <w:t>2</w:t>
            </w:r>
          </w:p>
        </w:tc>
        <w:tc>
          <w:tcPr>
            <w:tcW w:w="1557" w:type="dxa"/>
          </w:tcPr>
          <w:p>
            <w:pPr>
              <w:pStyle w:val="9"/>
              <w:spacing w:before="23"/>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23" w:type="dxa"/>
          </w:tcPr>
          <w:p>
            <w:pPr>
              <w:pStyle w:val="9"/>
              <w:spacing w:before="23"/>
              <w:ind w:left="105"/>
              <w:rPr>
                <w:sz w:val="24"/>
              </w:rPr>
            </w:pPr>
            <w:r>
              <w:rPr>
                <w:spacing w:val="-5"/>
                <w:sz w:val="24"/>
              </w:rPr>
              <w:t>2.</w:t>
            </w:r>
          </w:p>
        </w:tc>
        <w:tc>
          <w:tcPr>
            <w:tcW w:w="4543" w:type="dxa"/>
          </w:tcPr>
          <w:p>
            <w:pPr>
              <w:pStyle w:val="9"/>
              <w:spacing w:before="23"/>
              <w:rPr>
                <w:i/>
                <w:sz w:val="24"/>
              </w:rPr>
            </w:pPr>
            <w:r>
              <w:rPr>
                <w:sz w:val="24"/>
              </w:rPr>
              <w:t>РАЗДЕЛ</w:t>
            </w:r>
            <w:r>
              <w:rPr>
                <w:spacing w:val="-2"/>
                <w:sz w:val="24"/>
              </w:rPr>
              <w:t xml:space="preserve"> </w:t>
            </w:r>
            <w:r>
              <w:rPr>
                <w:sz w:val="24"/>
              </w:rPr>
              <w:t>2.</w:t>
            </w:r>
            <w:r>
              <w:rPr>
                <w:spacing w:val="-3"/>
                <w:sz w:val="24"/>
              </w:rPr>
              <w:t xml:space="preserve"> </w:t>
            </w:r>
            <w:r>
              <w:rPr>
                <w:i/>
                <w:sz w:val="24"/>
              </w:rPr>
              <w:t>Из</w:t>
            </w:r>
            <w:r>
              <w:rPr>
                <w:i/>
                <w:spacing w:val="-3"/>
                <w:sz w:val="24"/>
              </w:rPr>
              <w:t xml:space="preserve"> </w:t>
            </w:r>
            <w:r>
              <w:rPr>
                <w:i/>
                <w:sz w:val="24"/>
              </w:rPr>
              <w:t>истории</w:t>
            </w:r>
            <w:r>
              <w:rPr>
                <w:i/>
                <w:spacing w:val="1"/>
                <w:sz w:val="24"/>
              </w:rPr>
              <w:t xml:space="preserve"> </w:t>
            </w:r>
            <w:r>
              <w:rPr>
                <w:i/>
                <w:spacing w:val="-2"/>
                <w:sz w:val="24"/>
              </w:rPr>
              <w:t>кукольного</w:t>
            </w:r>
          </w:p>
          <w:p>
            <w:pPr>
              <w:pStyle w:val="9"/>
              <w:spacing w:before="72"/>
              <w:ind w:left="168"/>
              <w:rPr>
                <w:i/>
                <w:sz w:val="24"/>
              </w:rPr>
            </w:pPr>
            <w:r>
              <w:rPr>
                <w:i/>
                <w:spacing w:val="-2"/>
                <w:sz w:val="24"/>
              </w:rPr>
              <w:t>театра</w:t>
            </w:r>
          </w:p>
        </w:tc>
        <w:tc>
          <w:tcPr>
            <w:tcW w:w="1274" w:type="dxa"/>
          </w:tcPr>
          <w:p>
            <w:pPr>
              <w:pStyle w:val="9"/>
              <w:spacing w:before="27"/>
              <w:ind w:left="0"/>
              <w:rPr>
                <w:b/>
                <w:sz w:val="24"/>
              </w:rPr>
            </w:pPr>
          </w:p>
          <w:p>
            <w:pPr>
              <w:pStyle w:val="9"/>
              <w:ind w:left="105"/>
              <w:rPr>
                <w:b/>
                <w:sz w:val="24"/>
              </w:rPr>
            </w:pPr>
            <w:r>
              <w:rPr>
                <w:b/>
                <w:spacing w:val="-10"/>
                <w:sz w:val="24"/>
              </w:rPr>
              <w:t>6</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2.1</w:t>
            </w:r>
          </w:p>
        </w:tc>
        <w:tc>
          <w:tcPr>
            <w:tcW w:w="4543" w:type="dxa"/>
          </w:tcPr>
          <w:p>
            <w:pPr>
              <w:pStyle w:val="9"/>
              <w:rPr>
                <w:sz w:val="24"/>
              </w:rPr>
            </w:pPr>
            <w:r>
              <w:rPr>
                <w:sz w:val="24"/>
              </w:rPr>
              <w:t>Тема</w:t>
            </w:r>
            <w:r>
              <w:rPr>
                <w:spacing w:val="-9"/>
                <w:sz w:val="24"/>
              </w:rPr>
              <w:t xml:space="preserve"> </w:t>
            </w:r>
            <w:r>
              <w:rPr>
                <w:sz w:val="24"/>
              </w:rPr>
              <w:t>2.1.</w:t>
            </w:r>
            <w:r>
              <w:rPr>
                <w:spacing w:val="-9"/>
                <w:sz w:val="24"/>
              </w:rPr>
              <w:t xml:space="preserve"> </w:t>
            </w:r>
            <w:r>
              <w:rPr>
                <w:sz w:val="24"/>
              </w:rPr>
              <w:t>История</w:t>
            </w:r>
            <w:r>
              <w:rPr>
                <w:spacing w:val="-9"/>
                <w:sz w:val="24"/>
              </w:rPr>
              <w:t xml:space="preserve"> </w:t>
            </w:r>
            <w:r>
              <w:rPr>
                <w:sz w:val="24"/>
              </w:rPr>
              <w:t>театра</w:t>
            </w:r>
            <w:r>
              <w:rPr>
                <w:spacing w:val="-6"/>
                <w:sz w:val="24"/>
              </w:rPr>
              <w:t xml:space="preserve"> </w:t>
            </w:r>
            <w:r>
              <w:rPr>
                <w:sz w:val="24"/>
              </w:rPr>
              <w:t>«Петрушка</w:t>
            </w:r>
            <w:r>
              <w:rPr>
                <w:spacing w:val="-9"/>
                <w:sz w:val="24"/>
              </w:rPr>
              <w:t xml:space="preserve"> </w:t>
            </w:r>
            <w:r>
              <w:rPr>
                <w:sz w:val="24"/>
              </w:rPr>
              <w:t xml:space="preserve">в </w:t>
            </w:r>
            <w:r>
              <w:rPr>
                <w:spacing w:val="-2"/>
                <w:sz w:val="24"/>
              </w:rPr>
              <w:t>России.</w:t>
            </w:r>
          </w:p>
          <w:p>
            <w:pPr>
              <w:pStyle w:val="9"/>
              <w:spacing w:line="264" w:lineRule="exact"/>
              <w:rPr>
                <w:sz w:val="24"/>
              </w:rPr>
            </w:pPr>
            <w:r>
              <w:rPr>
                <w:sz w:val="24"/>
              </w:rPr>
              <w:t>Азбука</w:t>
            </w:r>
            <w:r>
              <w:rPr>
                <w:spacing w:val="-4"/>
                <w:sz w:val="24"/>
              </w:rPr>
              <w:t xml:space="preserve"> </w:t>
            </w:r>
            <w:r>
              <w:rPr>
                <w:spacing w:val="-2"/>
                <w:sz w:val="24"/>
              </w:rPr>
              <w:t>театра</w:t>
            </w:r>
          </w:p>
        </w:tc>
        <w:tc>
          <w:tcPr>
            <w:tcW w:w="1274" w:type="dxa"/>
          </w:tcPr>
          <w:p>
            <w:pPr>
              <w:pStyle w:val="9"/>
              <w:spacing w:line="268" w:lineRule="exact"/>
              <w:ind w:left="105"/>
              <w:rPr>
                <w:sz w:val="24"/>
              </w:rPr>
            </w:pPr>
            <w:r>
              <w:rPr>
                <w:spacing w:val="-10"/>
                <w:sz w:val="24"/>
              </w:rPr>
              <w:t>2</w:t>
            </w:r>
          </w:p>
        </w:tc>
        <w:tc>
          <w:tcPr>
            <w:tcW w:w="1156" w:type="dxa"/>
          </w:tcPr>
          <w:p>
            <w:pPr>
              <w:pStyle w:val="9"/>
              <w:spacing w:line="268" w:lineRule="exact"/>
              <w:rPr>
                <w:sz w:val="24"/>
              </w:rPr>
            </w:pPr>
            <w:r>
              <w:rPr>
                <w:spacing w:val="-10"/>
                <w:sz w:val="24"/>
              </w:rPr>
              <w:t>2</w:t>
            </w: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4"/>
                <w:sz w:val="24"/>
              </w:rPr>
              <w:t>2.2.</w:t>
            </w:r>
          </w:p>
        </w:tc>
        <w:tc>
          <w:tcPr>
            <w:tcW w:w="4543" w:type="dxa"/>
          </w:tcPr>
          <w:p>
            <w:pPr>
              <w:pStyle w:val="9"/>
              <w:tabs>
                <w:tab w:val="left" w:pos="945"/>
                <w:tab w:val="left" w:pos="1634"/>
                <w:tab w:val="left" w:pos="2534"/>
                <w:tab w:val="left" w:pos="3513"/>
              </w:tabs>
              <w:spacing w:line="268" w:lineRule="exact"/>
              <w:rPr>
                <w:sz w:val="24"/>
              </w:rPr>
            </w:pPr>
            <w:r>
              <w:rPr>
                <w:spacing w:val="-4"/>
                <w:sz w:val="24"/>
              </w:rPr>
              <w:t>Тема</w:t>
            </w:r>
            <w:r>
              <w:rPr>
                <w:sz w:val="24"/>
              </w:rPr>
              <w:tab/>
            </w:r>
            <w:r>
              <w:rPr>
                <w:spacing w:val="-4"/>
                <w:sz w:val="24"/>
              </w:rPr>
              <w:t>2.2.</w:t>
            </w:r>
            <w:r>
              <w:rPr>
                <w:sz w:val="24"/>
              </w:rPr>
              <w:tab/>
            </w:r>
            <w:r>
              <w:rPr>
                <w:spacing w:val="-4"/>
                <w:sz w:val="24"/>
              </w:rPr>
              <w:t>Виды</w:t>
            </w:r>
            <w:r>
              <w:rPr>
                <w:sz w:val="24"/>
              </w:rPr>
              <w:tab/>
            </w:r>
            <w:r>
              <w:rPr>
                <w:spacing w:val="-2"/>
                <w:sz w:val="24"/>
              </w:rPr>
              <w:t>кукол.</w:t>
            </w:r>
            <w:r>
              <w:rPr>
                <w:sz w:val="24"/>
              </w:rPr>
              <w:tab/>
            </w:r>
            <w:r>
              <w:rPr>
                <w:spacing w:val="-2"/>
                <w:sz w:val="24"/>
              </w:rPr>
              <w:t>Способы</w:t>
            </w:r>
          </w:p>
          <w:p>
            <w:pPr>
              <w:pStyle w:val="9"/>
              <w:spacing w:line="264" w:lineRule="exact"/>
              <w:rPr>
                <w:sz w:val="24"/>
              </w:rPr>
            </w:pPr>
            <w:r>
              <w:rPr>
                <w:sz w:val="24"/>
              </w:rPr>
              <w:t>управления</w:t>
            </w:r>
            <w:r>
              <w:rPr>
                <w:spacing w:val="-3"/>
                <w:sz w:val="24"/>
              </w:rPr>
              <w:t xml:space="preserve"> </w:t>
            </w:r>
            <w:r>
              <w:rPr>
                <w:spacing w:val="-5"/>
                <w:sz w:val="24"/>
              </w:rPr>
              <w:t>ими</w:t>
            </w:r>
          </w:p>
        </w:tc>
        <w:tc>
          <w:tcPr>
            <w:tcW w:w="1274" w:type="dxa"/>
          </w:tcPr>
          <w:p>
            <w:pPr>
              <w:pStyle w:val="9"/>
              <w:spacing w:line="268" w:lineRule="exact"/>
              <w:ind w:left="105"/>
              <w:rPr>
                <w:sz w:val="24"/>
              </w:rPr>
            </w:pPr>
            <w:r>
              <w:rPr>
                <w:spacing w:val="-10"/>
                <w:sz w:val="24"/>
              </w:rPr>
              <w:t>4</w:t>
            </w:r>
          </w:p>
        </w:tc>
        <w:tc>
          <w:tcPr>
            <w:tcW w:w="1156" w:type="dxa"/>
          </w:tcPr>
          <w:p>
            <w:pPr>
              <w:pStyle w:val="9"/>
              <w:spacing w:line="268" w:lineRule="exact"/>
              <w:rPr>
                <w:sz w:val="24"/>
              </w:rPr>
            </w:pPr>
            <w:r>
              <w:rPr>
                <w:spacing w:val="-10"/>
                <w:sz w:val="24"/>
              </w:rPr>
              <w:t>2</w:t>
            </w: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23" w:type="dxa"/>
          </w:tcPr>
          <w:p>
            <w:pPr>
              <w:pStyle w:val="9"/>
              <w:spacing w:line="270" w:lineRule="exact"/>
              <w:ind w:left="105"/>
              <w:rPr>
                <w:sz w:val="24"/>
              </w:rPr>
            </w:pPr>
            <w:r>
              <w:rPr>
                <w:spacing w:val="-5"/>
                <w:sz w:val="24"/>
              </w:rPr>
              <w:t>3.</w:t>
            </w:r>
          </w:p>
        </w:tc>
        <w:tc>
          <w:tcPr>
            <w:tcW w:w="4543" w:type="dxa"/>
          </w:tcPr>
          <w:p>
            <w:pPr>
              <w:pStyle w:val="9"/>
              <w:spacing w:line="268" w:lineRule="exact"/>
              <w:rPr>
                <w:i/>
                <w:sz w:val="24"/>
              </w:rPr>
            </w:pPr>
            <w:r>
              <w:rPr>
                <w:sz w:val="24"/>
              </w:rPr>
              <w:t>РАЗДЕЛ</w:t>
            </w:r>
            <w:r>
              <w:rPr>
                <w:spacing w:val="-3"/>
                <w:sz w:val="24"/>
              </w:rPr>
              <w:t xml:space="preserve"> </w:t>
            </w:r>
            <w:r>
              <w:rPr>
                <w:sz w:val="24"/>
              </w:rPr>
              <w:t>3.</w:t>
            </w:r>
            <w:r>
              <w:rPr>
                <w:spacing w:val="-3"/>
                <w:sz w:val="24"/>
              </w:rPr>
              <w:t xml:space="preserve"> </w:t>
            </w:r>
            <w:r>
              <w:rPr>
                <w:i/>
                <w:sz w:val="24"/>
              </w:rPr>
              <w:t>В</w:t>
            </w:r>
            <w:r>
              <w:rPr>
                <w:i/>
                <w:spacing w:val="-2"/>
                <w:sz w:val="24"/>
              </w:rPr>
              <w:t xml:space="preserve"> </w:t>
            </w:r>
            <w:r>
              <w:rPr>
                <w:i/>
                <w:sz w:val="24"/>
              </w:rPr>
              <w:t>стране</w:t>
            </w:r>
            <w:r>
              <w:rPr>
                <w:i/>
                <w:spacing w:val="-3"/>
                <w:sz w:val="24"/>
              </w:rPr>
              <w:t xml:space="preserve"> </w:t>
            </w:r>
            <w:r>
              <w:rPr>
                <w:i/>
                <w:spacing w:val="-2"/>
                <w:sz w:val="24"/>
              </w:rPr>
              <w:t>сказок</w:t>
            </w:r>
          </w:p>
        </w:tc>
        <w:tc>
          <w:tcPr>
            <w:tcW w:w="1274" w:type="dxa"/>
          </w:tcPr>
          <w:p>
            <w:pPr>
              <w:pStyle w:val="9"/>
              <w:spacing w:line="273" w:lineRule="exact"/>
              <w:ind w:left="105"/>
              <w:rPr>
                <w:b/>
                <w:sz w:val="24"/>
              </w:rPr>
            </w:pPr>
            <w:r>
              <w:rPr>
                <w:b/>
                <w:spacing w:val="-5"/>
                <w:sz w:val="24"/>
              </w:rPr>
              <w:t>18</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23" w:type="dxa"/>
          </w:tcPr>
          <w:p>
            <w:pPr>
              <w:pStyle w:val="9"/>
              <w:spacing w:line="273" w:lineRule="exact"/>
              <w:ind w:left="105"/>
              <w:rPr>
                <w:sz w:val="24"/>
              </w:rPr>
            </w:pPr>
            <w:r>
              <w:rPr>
                <w:spacing w:val="-5"/>
                <w:sz w:val="24"/>
              </w:rPr>
              <w:t>3.1</w:t>
            </w:r>
          </w:p>
        </w:tc>
        <w:tc>
          <w:tcPr>
            <w:tcW w:w="4543" w:type="dxa"/>
          </w:tcPr>
          <w:p>
            <w:pPr>
              <w:pStyle w:val="9"/>
              <w:spacing w:line="270" w:lineRule="exact"/>
              <w:rPr>
                <w:sz w:val="24"/>
              </w:rPr>
            </w:pPr>
            <w:r>
              <w:rPr>
                <w:sz w:val="24"/>
              </w:rPr>
              <w:t>Тема</w:t>
            </w:r>
            <w:r>
              <w:rPr>
                <w:spacing w:val="64"/>
                <w:sz w:val="24"/>
              </w:rPr>
              <w:t xml:space="preserve"> </w:t>
            </w:r>
            <w:r>
              <w:rPr>
                <w:sz w:val="24"/>
              </w:rPr>
              <w:t>3.1.</w:t>
            </w:r>
            <w:r>
              <w:rPr>
                <w:spacing w:val="67"/>
                <w:sz w:val="24"/>
              </w:rPr>
              <w:t xml:space="preserve"> </w:t>
            </w:r>
            <w:r>
              <w:rPr>
                <w:sz w:val="24"/>
              </w:rPr>
              <w:t>Сцена.</w:t>
            </w:r>
            <w:r>
              <w:rPr>
                <w:spacing w:val="67"/>
                <w:sz w:val="24"/>
              </w:rPr>
              <w:t xml:space="preserve"> </w:t>
            </w:r>
            <w:r>
              <w:rPr>
                <w:sz w:val="24"/>
              </w:rPr>
              <w:t>Движение</w:t>
            </w:r>
            <w:r>
              <w:rPr>
                <w:spacing w:val="66"/>
                <w:sz w:val="24"/>
              </w:rPr>
              <w:t xml:space="preserve"> </w:t>
            </w:r>
            <w:r>
              <w:rPr>
                <w:sz w:val="24"/>
              </w:rPr>
              <w:t>игрушек</w:t>
            </w:r>
            <w:r>
              <w:rPr>
                <w:spacing w:val="69"/>
                <w:sz w:val="24"/>
              </w:rPr>
              <w:t xml:space="preserve"> </w:t>
            </w:r>
            <w:r>
              <w:rPr>
                <w:spacing w:val="-5"/>
                <w:sz w:val="24"/>
              </w:rPr>
              <w:t>за</w:t>
            </w:r>
          </w:p>
          <w:p>
            <w:pPr>
              <w:pStyle w:val="9"/>
              <w:spacing w:line="264" w:lineRule="exact"/>
              <w:rPr>
                <w:sz w:val="24"/>
              </w:rPr>
            </w:pPr>
            <w:r>
              <w:rPr>
                <w:spacing w:val="-2"/>
                <w:sz w:val="24"/>
              </w:rPr>
              <w:t>ширмой</w:t>
            </w:r>
          </w:p>
        </w:tc>
        <w:tc>
          <w:tcPr>
            <w:tcW w:w="1274" w:type="dxa"/>
          </w:tcPr>
          <w:p>
            <w:pPr>
              <w:pStyle w:val="9"/>
              <w:spacing w:line="270"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70"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3.2</w:t>
            </w:r>
          </w:p>
        </w:tc>
        <w:tc>
          <w:tcPr>
            <w:tcW w:w="4543" w:type="dxa"/>
          </w:tcPr>
          <w:p>
            <w:pPr>
              <w:pStyle w:val="9"/>
              <w:spacing w:line="268" w:lineRule="exact"/>
              <w:rPr>
                <w:sz w:val="24"/>
              </w:rPr>
            </w:pPr>
            <w:r>
              <w:rPr>
                <w:sz w:val="24"/>
              </w:rPr>
              <w:t>Тема</w:t>
            </w:r>
            <w:r>
              <w:rPr>
                <w:spacing w:val="-2"/>
                <w:sz w:val="24"/>
              </w:rPr>
              <w:t xml:space="preserve"> </w:t>
            </w:r>
            <w:r>
              <w:rPr>
                <w:sz w:val="24"/>
              </w:rPr>
              <w:t>3.2.</w:t>
            </w:r>
            <w:r>
              <w:rPr>
                <w:spacing w:val="-1"/>
                <w:sz w:val="24"/>
              </w:rPr>
              <w:t xml:space="preserve"> </w:t>
            </w:r>
            <w:r>
              <w:rPr>
                <w:sz w:val="24"/>
              </w:rPr>
              <w:t>Особенности</w:t>
            </w:r>
            <w:r>
              <w:rPr>
                <w:spacing w:val="-1"/>
                <w:sz w:val="24"/>
              </w:rPr>
              <w:t xml:space="preserve"> </w:t>
            </w:r>
            <w:r>
              <w:rPr>
                <w:sz w:val="24"/>
              </w:rPr>
              <w:t>работы</w:t>
            </w:r>
            <w:r>
              <w:rPr>
                <w:spacing w:val="-1"/>
                <w:sz w:val="24"/>
              </w:rPr>
              <w:t xml:space="preserve"> </w:t>
            </w:r>
            <w:r>
              <w:rPr>
                <w:spacing w:val="-2"/>
                <w:sz w:val="24"/>
              </w:rPr>
              <w:t>кукловода.</w:t>
            </w:r>
          </w:p>
          <w:p>
            <w:pPr>
              <w:pStyle w:val="9"/>
              <w:spacing w:line="264" w:lineRule="exact"/>
              <w:rPr>
                <w:sz w:val="24"/>
              </w:rPr>
            </w:pPr>
            <w:r>
              <w:rPr>
                <w:sz w:val="24"/>
              </w:rPr>
              <w:t xml:space="preserve">Упражнения с </w:t>
            </w:r>
            <w:r>
              <w:rPr>
                <w:spacing w:val="-2"/>
                <w:sz w:val="24"/>
              </w:rPr>
              <w:t>куклой</w:t>
            </w:r>
          </w:p>
        </w:tc>
        <w:tc>
          <w:tcPr>
            <w:tcW w:w="1274" w:type="dxa"/>
          </w:tcPr>
          <w:p>
            <w:pPr>
              <w:pStyle w:val="9"/>
              <w:spacing w:line="268" w:lineRule="exact"/>
              <w:ind w:left="105"/>
              <w:rPr>
                <w:sz w:val="24"/>
              </w:rPr>
            </w:pPr>
            <w:r>
              <w:rPr>
                <w:spacing w:val="-10"/>
                <w:sz w:val="24"/>
              </w:rPr>
              <w:t>8</w:t>
            </w:r>
          </w:p>
        </w:tc>
        <w:tc>
          <w:tcPr>
            <w:tcW w:w="1156" w:type="dxa"/>
          </w:tcPr>
          <w:p>
            <w:pPr>
              <w:pStyle w:val="9"/>
              <w:spacing w:line="268" w:lineRule="exact"/>
              <w:rPr>
                <w:sz w:val="24"/>
              </w:rPr>
            </w:pPr>
            <w:r>
              <w:rPr>
                <w:spacing w:val="-10"/>
                <w:sz w:val="24"/>
              </w:rPr>
              <w:t>2</w:t>
            </w:r>
          </w:p>
        </w:tc>
        <w:tc>
          <w:tcPr>
            <w:tcW w:w="1557" w:type="dxa"/>
          </w:tcPr>
          <w:p>
            <w:pPr>
              <w:pStyle w:val="9"/>
              <w:spacing w:line="268"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3.3</w:t>
            </w:r>
          </w:p>
        </w:tc>
        <w:tc>
          <w:tcPr>
            <w:tcW w:w="4543" w:type="dxa"/>
          </w:tcPr>
          <w:p>
            <w:pPr>
              <w:pStyle w:val="9"/>
              <w:spacing w:line="268" w:lineRule="exact"/>
              <w:rPr>
                <w:sz w:val="24"/>
              </w:rPr>
            </w:pPr>
            <w:r>
              <w:rPr>
                <w:sz w:val="24"/>
              </w:rPr>
              <w:t>Тема</w:t>
            </w:r>
            <w:r>
              <w:rPr>
                <w:spacing w:val="-3"/>
                <w:sz w:val="24"/>
              </w:rPr>
              <w:t xml:space="preserve"> </w:t>
            </w:r>
            <w:r>
              <w:rPr>
                <w:sz w:val="24"/>
              </w:rPr>
              <w:t>3.3.Оформление</w:t>
            </w:r>
            <w:r>
              <w:rPr>
                <w:spacing w:val="-2"/>
                <w:sz w:val="24"/>
              </w:rPr>
              <w:t xml:space="preserve"> </w:t>
            </w:r>
            <w:r>
              <w:rPr>
                <w:sz w:val="24"/>
              </w:rPr>
              <w:t>сценки;</w:t>
            </w:r>
            <w:r>
              <w:rPr>
                <w:spacing w:val="-1"/>
                <w:sz w:val="24"/>
              </w:rPr>
              <w:t xml:space="preserve"> </w:t>
            </w:r>
            <w:r>
              <w:rPr>
                <w:spacing w:val="-2"/>
                <w:sz w:val="24"/>
              </w:rPr>
              <w:t>спектакля.</w:t>
            </w:r>
          </w:p>
          <w:p>
            <w:pPr>
              <w:pStyle w:val="9"/>
              <w:spacing w:line="264" w:lineRule="exact"/>
              <w:rPr>
                <w:sz w:val="24"/>
              </w:rPr>
            </w:pPr>
            <w:r>
              <w:rPr>
                <w:sz w:val="24"/>
              </w:rPr>
              <w:t>Световое</w:t>
            </w:r>
            <w:r>
              <w:rPr>
                <w:spacing w:val="-4"/>
                <w:sz w:val="24"/>
              </w:rPr>
              <w:t xml:space="preserve"> </w:t>
            </w:r>
            <w:r>
              <w:rPr>
                <w:sz w:val="24"/>
              </w:rPr>
              <w:t>и</w:t>
            </w:r>
            <w:r>
              <w:rPr>
                <w:spacing w:val="-1"/>
                <w:sz w:val="24"/>
              </w:rPr>
              <w:t xml:space="preserve"> </w:t>
            </w:r>
            <w:r>
              <w:rPr>
                <w:sz w:val="24"/>
              </w:rPr>
              <w:t>цветовое</w:t>
            </w:r>
            <w:r>
              <w:rPr>
                <w:spacing w:val="-3"/>
                <w:sz w:val="24"/>
              </w:rPr>
              <w:t xml:space="preserve"> </w:t>
            </w:r>
            <w:r>
              <w:rPr>
                <w:spacing w:val="-2"/>
                <w:sz w:val="24"/>
              </w:rPr>
              <w:t>оформление</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23" w:type="dxa"/>
          </w:tcPr>
          <w:p>
            <w:pPr>
              <w:pStyle w:val="9"/>
              <w:spacing w:line="270" w:lineRule="exact"/>
              <w:ind w:left="105"/>
              <w:rPr>
                <w:sz w:val="24"/>
              </w:rPr>
            </w:pPr>
            <w:r>
              <w:rPr>
                <w:spacing w:val="-5"/>
                <w:sz w:val="24"/>
              </w:rPr>
              <w:t>3.4</w:t>
            </w:r>
          </w:p>
        </w:tc>
        <w:tc>
          <w:tcPr>
            <w:tcW w:w="4543" w:type="dxa"/>
          </w:tcPr>
          <w:p>
            <w:pPr>
              <w:pStyle w:val="9"/>
              <w:spacing w:line="268" w:lineRule="exact"/>
              <w:rPr>
                <w:sz w:val="24"/>
              </w:rPr>
            </w:pPr>
            <w:r>
              <w:rPr>
                <w:sz w:val="24"/>
              </w:rPr>
              <w:t>Тема</w:t>
            </w:r>
            <w:r>
              <w:rPr>
                <w:spacing w:val="-3"/>
                <w:sz w:val="24"/>
              </w:rPr>
              <w:t xml:space="preserve"> </w:t>
            </w:r>
            <w:r>
              <w:rPr>
                <w:sz w:val="24"/>
              </w:rPr>
              <w:t>3.4.</w:t>
            </w:r>
            <w:r>
              <w:rPr>
                <w:spacing w:val="-1"/>
                <w:sz w:val="24"/>
              </w:rPr>
              <w:t xml:space="preserve"> </w:t>
            </w:r>
            <w:r>
              <w:rPr>
                <w:sz w:val="24"/>
              </w:rPr>
              <w:t xml:space="preserve">Изготовление </w:t>
            </w:r>
            <w:r>
              <w:rPr>
                <w:spacing w:val="-2"/>
                <w:sz w:val="24"/>
              </w:rPr>
              <w:t>декораций</w:t>
            </w:r>
          </w:p>
        </w:tc>
        <w:tc>
          <w:tcPr>
            <w:tcW w:w="1274" w:type="dxa"/>
          </w:tcPr>
          <w:p>
            <w:pPr>
              <w:pStyle w:val="9"/>
              <w:spacing w:line="268"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23" w:type="dxa"/>
          </w:tcPr>
          <w:p>
            <w:pPr>
              <w:pStyle w:val="9"/>
              <w:spacing w:line="270" w:lineRule="exact"/>
              <w:ind w:left="105"/>
              <w:rPr>
                <w:sz w:val="24"/>
              </w:rPr>
            </w:pPr>
            <w:r>
              <w:rPr>
                <w:spacing w:val="-10"/>
                <w:sz w:val="24"/>
              </w:rPr>
              <w:t>4</w:t>
            </w:r>
          </w:p>
        </w:tc>
        <w:tc>
          <w:tcPr>
            <w:tcW w:w="4543" w:type="dxa"/>
          </w:tcPr>
          <w:p>
            <w:pPr>
              <w:pStyle w:val="9"/>
              <w:spacing w:line="268" w:lineRule="exact"/>
              <w:rPr>
                <w:i/>
                <w:sz w:val="24"/>
              </w:rPr>
            </w:pPr>
            <w:r>
              <w:rPr>
                <w:sz w:val="24"/>
              </w:rPr>
              <w:t>РАЗДЕЛ</w:t>
            </w:r>
            <w:r>
              <w:rPr>
                <w:spacing w:val="-3"/>
                <w:sz w:val="24"/>
              </w:rPr>
              <w:t xml:space="preserve"> </w:t>
            </w:r>
            <w:r>
              <w:rPr>
                <w:sz w:val="24"/>
              </w:rPr>
              <w:t>4.</w:t>
            </w:r>
            <w:r>
              <w:rPr>
                <w:spacing w:val="-2"/>
                <w:sz w:val="24"/>
              </w:rPr>
              <w:t xml:space="preserve"> </w:t>
            </w:r>
            <w:r>
              <w:rPr>
                <w:i/>
                <w:sz w:val="24"/>
              </w:rPr>
              <w:t>Куклы</w:t>
            </w:r>
            <w:r>
              <w:rPr>
                <w:i/>
                <w:spacing w:val="-3"/>
                <w:sz w:val="24"/>
              </w:rPr>
              <w:t xml:space="preserve"> </w:t>
            </w:r>
            <w:r>
              <w:rPr>
                <w:i/>
                <w:sz w:val="24"/>
              </w:rPr>
              <w:t>бывают</w:t>
            </w:r>
            <w:r>
              <w:rPr>
                <w:i/>
                <w:spacing w:val="-2"/>
                <w:sz w:val="24"/>
              </w:rPr>
              <w:t xml:space="preserve"> разные…</w:t>
            </w:r>
          </w:p>
        </w:tc>
        <w:tc>
          <w:tcPr>
            <w:tcW w:w="1274" w:type="dxa"/>
          </w:tcPr>
          <w:p>
            <w:pPr>
              <w:pStyle w:val="9"/>
              <w:spacing w:line="273" w:lineRule="exact"/>
              <w:ind w:left="105"/>
              <w:rPr>
                <w:b/>
                <w:sz w:val="24"/>
              </w:rPr>
            </w:pPr>
            <w:r>
              <w:rPr>
                <w:b/>
                <w:spacing w:val="-5"/>
                <w:sz w:val="24"/>
              </w:rPr>
              <w:t>12</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4.1</w:t>
            </w:r>
          </w:p>
        </w:tc>
        <w:tc>
          <w:tcPr>
            <w:tcW w:w="4543" w:type="dxa"/>
          </w:tcPr>
          <w:p>
            <w:pPr>
              <w:pStyle w:val="9"/>
              <w:spacing w:line="268" w:lineRule="exact"/>
              <w:rPr>
                <w:sz w:val="24"/>
              </w:rPr>
            </w:pPr>
            <w:r>
              <w:rPr>
                <w:sz w:val="24"/>
              </w:rPr>
              <w:t>Тема</w:t>
            </w:r>
            <w:r>
              <w:rPr>
                <w:spacing w:val="-2"/>
                <w:sz w:val="24"/>
              </w:rPr>
              <w:t xml:space="preserve"> </w:t>
            </w:r>
            <w:r>
              <w:rPr>
                <w:sz w:val="24"/>
              </w:rPr>
              <w:t>4.1.</w:t>
            </w:r>
            <w:r>
              <w:rPr>
                <w:spacing w:val="-1"/>
                <w:sz w:val="24"/>
              </w:rPr>
              <w:t xml:space="preserve"> </w:t>
            </w:r>
            <w:r>
              <w:rPr>
                <w:sz w:val="24"/>
              </w:rPr>
              <w:t>Театр</w:t>
            </w:r>
            <w:r>
              <w:rPr>
                <w:spacing w:val="-1"/>
                <w:sz w:val="24"/>
              </w:rPr>
              <w:t xml:space="preserve"> </w:t>
            </w:r>
            <w:r>
              <w:rPr>
                <w:spacing w:val="-2"/>
                <w:sz w:val="24"/>
              </w:rPr>
              <w:t>оригами.</w:t>
            </w:r>
          </w:p>
          <w:p>
            <w:pPr>
              <w:pStyle w:val="9"/>
              <w:spacing w:line="264" w:lineRule="exact"/>
              <w:rPr>
                <w:sz w:val="24"/>
              </w:rPr>
            </w:pPr>
            <w:r>
              <w:rPr>
                <w:sz w:val="24"/>
              </w:rPr>
              <w:t>Новогодние</w:t>
            </w:r>
            <w:r>
              <w:rPr>
                <w:spacing w:val="-4"/>
                <w:sz w:val="24"/>
              </w:rPr>
              <w:t xml:space="preserve"> </w:t>
            </w:r>
            <w:r>
              <w:rPr>
                <w:spacing w:val="-2"/>
                <w:sz w:val="24"/>
              </w:rPr>
              <w:t>этюды</w:t>
            </w:r>
          </w:p>
        </w:tc>
        <w:tc>
          <w:tcPr>
            <w:tcW w:w="1274" w:type="dxa"/>
          </w:tcPr>
          <w:p>
            <w:pPr>
              <w:pStyle w:val="9"/>
              <w:spacing w:line="268"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4</w:t>
            </w:r>
          </w:p>
        </w:tc>
      </w:tr>
    </w:tbl>
    <w:p>
      <w:pPr>
        <w:spacing w:after="0" w:line="268" w:lineRule="exact"/>
        <w:rPr>
          <w:sz w:val="24"/>
        </w:rPr>
        <w:sectPr>
          <w:type w:val="continuous"/>
          <w:pgSz w:w="11910" w:h="16840"/>
          <w:pgMar w:top="820" w:right="600" w:bottom="1200" w:left="1020" w:header="0" w:footer="976" w:gutter="0"/>
          <w:cols w:space="720" w:num="1"/>
        </w:sectPr>
      </w:pPr>
    </w:p>
    <w:tbl>
      <w:tblPr>
        <w:tblStyle w:val="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4543"/>
        <w:gridCol w:w="1274"/>
        <w:gridCol w:w="1156"/>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4.2</w:t>
            </w:r>
          </w:p>
        </w:tc>
        <w:tc>
          <w:tcPr>
            <w:tcW w:w="4543" w:type="dxa"/>
          </w:tcPr>
          <w:p>
            <w:pPr>
              <w:pStyle w:val="9"/>
              <w:spacing w:line="268" w:lineRule="exact"/>
              <w:rPr>
                <w:sz w:val="24"/>
              </w:rPr>
            </w:pPr>
            <w:r>
              <w:rPr>
                <w:sz w:val="24"/>
              </w:rPr>
              <w:t>Тема</w:t>
            </w:r>
            <w:r>
              <w:rPr>
                <w:spacing w:val="-2"/>
                <w:sz w:val="24"/>
              </w:rPr>
              <w:t xml:space="preserve"> </w:t>
            </w:r>
            <w:r>
              <w:rPr>
                <w:sz w:val="24"/>
              </w:rPr>
              <w:t>4.2. Плоские</w:t>
            </w:r>
            <w:r>
              <w:rPr>
                <w:spacing w:val="-1"/>
                <w:sz w:val="24"/>
              </w:rPr>
              <w:t xml:space="preserve"> </w:t>
            </w:r>
            <w:r>
              <w:rPr>
                <w:spacing w:val="-2"/>
                <w:sz w:val="24"/>
              </w:rPr>
              <w:t>игрушки.</w:t>
            </w:r>
          </w:p>
          <w:p>
            <w:pPr>
              <w:pStyle w:val="9"/>
              <w:spacing w:line="270" w:lineRule="atLeast"/>
              <w:rPr>
                <w:sz w:val="24"/>
              </w:rPr>
            </w:pPr>
            <w:r>
              <w:rPr>
                <w:sz w:val="24"/>
              </w:rPr>
              <w:t>Работа</w:t>
            </w:r>
            <w:r>
              <w:rPr>
                <w:spacing w:val="-8"/>
                <w:sz w:val="24"/>
              </w:rPr>
              <w:t xml:space="preserve"> </w:t>
            </w:r>
            <w:r>
              <w:rPr>
                <w:sz w:val="24"/>
              </w:rPr>
              <w:t>над</w:t>
            </w:r>
            <w:r>
              <w:rPr>
                <w:spacing w:val="-7"/>
                <w:sz w:val="24"/>
              </w:rPr>
              <w:t xml:space="preserve"> </w:t>
            </w:r>
            <w:r>
              <w:rPr>
                <w:sz w:val="24"/>
              </w:rPr>
              <w:t>созданием</w:t>
            </w:r>
            <w:r>
              <w:rPr>
                <w:spacing w:val="-8"/>
                <w:sz w:val="24"/>
              </w:rPr>
              <w:t xml:space="preserve"> </w:t>
            </w:r>
            <w:r>
              <w:rPr>
                <w:sz w:val="24"/>
              </w:rPr>
              <w:t>мини</w:t>
            </w:r>
            <w:r>
              <w:rPr>
                <w:spacing w:val="-6"/>
                <w:sz w:val="24"/>
              </w:rPr>
              <w:t xml:space="preserve"> </w:t>
            </w:r>
            <w:r>
              <w:rPr>
                <w:sz w:val="24"/>
              </w:rPr>
              <w:t>спектакля</w:t>
            </w:r>
            <w:r>
              <w:rPr>
                <w:spacing w:val="-7"/>
                <w:sz w:val="24"/>
              </w:rPr>
              <w:t xml:space="preserve"> </w:t>
            </w:r>
            <w:r>
              <w:rPr>
                <w:sz w:val="24"/>
              </w:rPr>
              <w:t>по сказке В. Сутеева «Кто сказал Мяу»</w:t>
            </w:r>
          </w:p>
        </w:tc>
        <w:tc>
          <w:tcPr>
            <w:tcW w:w="1274" w:type="dxa"/>
          </w:tcPr>
          <w:p>
            <w:pPr>
              <w:pStyle w:val="9"/>
              <w:spacing w:line="268"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68" w:lineRule="exact"/>
              <w:ind w:left="259"/>
              <w:rPr>
                <w:sz w:val="24"/>
              </w:rPr>
            </w:pPr>
            <w:r>
              <w:rPr>
                <w:spacing w:val="-5"/>
                <w:sz w:val="24"/>
              </w:rPr>
              <w:t>4.3</w:t>
            </w:r>
          </w:p>
        </w:tc>
        <w:tc>
          <w:tcPr>
            <w:tcW w:w="4543" w:type="dxa"/>
          </w:tcPr>
          <w:p>
            <w:pPr>
              <w:pStyle w:val="9"/>
              <w:spacing w:line="268" w:lineRule="exact"/>
              <w:rPr>
                <w:sz w:val="24"/>
              </w:rPr>
            </w:pPr>
            <w:r>
              <w:rPr>
                <w:sz w:val="24"/>
              </w:rPr>
              <w:t>Тема</w:t>
            </w:r>
            <w:r>
              <w:rPr>
                <w:spacing w:val="-6"/>
                <w:sz w:val="24"/>
              </w:rPr>
              <w:t xml:space="preserve"> </w:t>
            </w:r>
            <w:r>
              <w:rPr>
                <w:sz w:val="24"/>
              </w:rPr>
              <w:t>4.3.Пальчиковый</w:t>
            </w:r>
            <w:r>
              <w:rPr>
                <w:spacing w:val="-3"/>
                <w:sz w:val="24"/>
              </w:rPr>
              <w:t xml:space="preserve"> </w:t>
            </w:r>
            <w:r>
              <w:rPr>
                <w:spacing w:val="-2"/>
                <w:sz w:val="24"/>
              </w:rPr>
              <w:t>театр.</w:t>
            </w:r>
          </w:p>
          <w:p>
            <w:pPr>
              <w:pStyle w:val="9"/>
              <w:spacing w:line="264" w:lineRule="exact"/>
              <w:rPr>
                <w:sz w:val="24"/>
              </w:rPr>
            </w:pPr>
            <w:r>
              <w:rPr>
                <w:sz w:val="24"/>
              </w:rPr>
              <w:t>Сказки</w:t>
            </w:r>
            <w:r>
              <w:rPr>
                <w:spacing w:val="-3"/>
                <w:sz w:val="24"/>
              </w:rPr>
              <w:t xml:space="preserve"> </w:t>
            </w:r>
            <w:r>
              <w:rPr>
                <w:sz w:val="24"/>
              </w:rPr>
              <w:t>народов</w:t>
            </w:r>
            <w:r>
              <w:rPr>
                <w:spacing w:val="-1"/>
                <w:sz w:val="24"/>
              </w:rPr>
              <w:t xml:space="preserve"> </w:t>
            </w:r>
            <w:r>
              <w:rPr>
                <w:spacing w:val="-4"/>
                <w:sz w:val="24"/>
              </w:rPr>
              <w:t>мира</w:t>
            </w:r>
          </w:p>
        </w:tc>
        <w:tc>
          <w:tcPr>
            <w:tcW w:w="1274" w:type="dxa"/>
          </w:tcPr>
          <w:p>
            <w:pPr>
              <w:pStyle w:val="9"/>
              <w:spacing w:line="268"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10"/>
                <w:sz w:val="24"/>
              </w:rPr>
              <w:t>5</w:t>
            </w:r>
          </w:p>
        </w:tc>
        <w:tc>
          <w:tcPr>
            <w:tcW w:w="4543" w:type="dxa"/>
          </w:tcPr>
          <w:p>
            <w:pPr>
              <w:pStyle w:val="9"/>
              <w:spacing w:line="268" w:lineRule="exact"/>
              <w:rPr>
                <w:i/>
                <w:sz w:val="24"/>
              </w:rPr>
            </w:pPr>
            <w:r>
              <w:rPr>
                <w:sz w:val="24"/>
              </w:rPr>
              <w:t>РАЗДЕЛ</w:t>
            </w:r>
            <w:r>
              <w:rPr>
                <w:spacing w:val="-3"/>
                <w:sz w:val="24"/>
              </w:rPr>
              <w:t xml:space="preserve"> </w:t>
            </w:r>
            <w:r>
              <w:rPr>
                <w:sz w:val="24"/>
              </w:rPr>
              <w:t>5.</w:t>
            </w:r>
            <w:r>
              <w:rPr>
                <w:spacing w:val="-2"/>
                <w:sz w:val="24"/>
              </w:rPr>
              <w:t xml:space="preserve"> </w:t>
            </w:r>
            <w:r>
              <w:rPr>
                <w:i/>
                <w:spacing w:val="-2"/>
                <w:sz w:val="24"/>
              </w:rPr>
              <w:t>Профессиональный</w:t>
            </w:r>
          </w:p>
          <w:p>
            <w:pPr>
              <w:pStyle w:val="9"/>
              <w:spacing w:line="264" w:lineRule="exact"/>
              <w:rPr>
                <w:i/>
                <w:sz w:val="24"/>
              </w:rPr>
            </w:pPr>
            <w:r>
              <w:rPr>
                <w:i/>
                <w:spacing w:val="-2"/>
                <w:sz w:val="24"/>
              </w:rPr>
              <w:t>спектакль</w:t>
            </w:r>
          </w:p>
        </w:tc>
        <w:tc>
          <w:tcPr>
            <w:tcW w:w="1274" w:type="dxa"/>
          </w:tcPr>
          <w:p>
            <w:pPr>
              <w:pStyle w:val="9"/>
              <w:spacing w:line="273" w:lineRule="exact"/>
              <w:ind w:left="105"/>
              <w:rPr>
                <w:b/>
                <w:sz w:val="24"/>
              </w:rPr>
            </w:pPr>
            <w:r>
              <w:rPr>
                <w:b/>
                <w:spacing w:val="-10"/>
                <w:sz w:val="24"/>
              </w:rPr>
              <w:t>4</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5.1</w:t>
            </w:r>
          </w:p>
        </w:tc>
        <w:tc>
          <w:tcPr>
            <w:tcW w:w="4543" w:type="dxa"/>
          </w:tcPr>
          <w:p>
            <w:pPr>
              <w:pStyle w:val="9"/>
              <w:rPr>
                <w:sz w:val="24"/>
              </w:rPr>
            </w:pPr>
            <w:r>
              <w:rPr>
                <w:sz w:val="24"/>
              </w:rPr>
              <w:t>Тема</w:t>
            </w:r>
            <w:r>
              <w:rPr>
                <w:spacing w:val="-11"/>
                <w:sz w:val="24"/>
              </w:rPr>
              <w:t xml:space="preserve"> </w:t>
            </w:r>
            <w:r>
              <w:rPr>
                <w:sz w:val="24"/>
              </w:rPr>
              <w:t>5.1.</w:t>
            </w:r>
            <w:r>
              <w:rPr>
                <w:spacing w:val="-10"/>
                <w:sz w:val="24"/>
              </w:rPr>
              <w:t xml:space="preserve"> </w:t>
            </w:r>
            <w:r>
              <w:rPr>
                <w:sz w:val="24"/>
              </w:rPr>
              <w:t>Посещение</w:t>
            </w:r>
            <w:r>
              <w:rPr>
                <w:spacing w:val="-11"/>
                <w:sz w:val="24"/>
              </w:rPr>
              <w:t xml:space="preserve"> </w:t>
            </w:r>
            <w:r>
              <w:rPr>
                <w:sz w:val="24"/>
              </w:rPr>
              <w:t>спектакля</w:t>
            </w:r>
            <w:r>
              <w:rPr>
                <w:spacing w:val="-10"/>
                <w:sz w:val="24"/>
              </w:rPr>
              <w:t xml:space="preserve"> </w:t>
            </w:r>
            <w:r>
              <w:rPr>
                <w:sz w:val="24"/>
              </w:rPr>
              <w:t>кукол (Виртуальное путешествие)</w:t>
            </w:r>
          </w:p>
        </w:tc>
        <w:tc>
          <w:tcPr>
            <w:tcW w:w="1274" w:type="dxa"/>
          </w:tcPr>
          <w:p>
            <w:pPr>
              <w:pStyle w:val="9"/>
              <w:spacing w:line="268" w:lineRule="exact"/>
              <w:ind w:left="105"/>
              <w:rPr>
                <w:sz w:val="24"/>
              </w:rPr>
            </w:pPr>
            <w:r>
              <w:rPr>
                <w:spacing w:val="-10"/>
                <w:sz w:val="24"/>
              </w:rPr>
              <w:t>2</w:t>
            </w:r>
          </w:p>
        </w:tc>
        <w:tc>
          <w:tcPr>
            <w:tcW w:w="1156" w:type="dxa"/>
          </w:tcPr>
          <w:p>
            <w:pPr>
              <w:pStyle w:val="9"/>
              <w:spacing w:line="268" w:lineRule="exact"/>
              <w:rPr>
                <w:sz w:val="24"/>
              </w:rPr>
            </w:pPr>
            <w:r>
              <w:rPr>
                <w:spacing w:val="-10"/>
                <w:sz w:val="24"/>
              </w:rPr>
              <w:t>2</w:t>
            </w: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5.2</w:t>
            </w:r>
          </w:p>
        </w:tc>
        <w:tc>
          <w:tcPr>
            <w:tcW w:w="4543" w:type="dxa"/>
          </w:tcPr>
          <w:p>
            <w:pPr>
              <w:pStyle w:val="9"/>
              <w:spacing w:line="268" w:lineRule="exact"/>
              <w:rPr>
                <w:sz w:val="24"/>
              </w:rPr>
            </w:pPr>
            <w:r>
              <w:rPr>
                <w:sz w:val="24"/>
              </w:rPr>
              <w:t>Тема</w:t>
            </w:r>
            <w:r>
              <w:rPr>
                <w:spacing w:val="-2"/>
                <w:sz w:val="24"/>
              </w:rPr>
              <w:t xml:space="preserve"> </w:t>
            </w:r>
            <w:r>
              <w:rPr>
                <w:sz w:val="24"/>
              </w:rPr>
              <w:t>5.2.</w:t>
            </w:r>
            <w:r>
              <w:rPr>
                <w:spacing w:val="-1"/>
                <w:sz w:val="24"/>
              </w:rPr>
              <w:t xml:space="preserve"> </w:t>
            </w:r>
            <w:r>
              <w:rPr>
                <w:sz w:val="24"/>
              </w:rPr>
              <w:t>Обсуждение</w:t>
            </w:r>
            <w:r>
              <w:rPr>
                <w:spacing w:val="57"/>
                <w:sz w:val="24"/>
              </w:rPr>
              <w:t xml:space="preserve"> </w:t>
            </w:r>
            <w:r>
              <w:rPr>
                <w:spacing w:val="-2"/>
                <w:sz w:val="24"/>
              </w:rPr>
              <w:t>спектакля.</w:t>
            </w:r>
          </w:p>
          <w:p>
            <w:pPr>
              <w:pStyle w:val="9"/>
              <w:spacing w:line="264" w:lineRule="exact"/>
              <w:rPr>
                <w:sz w:val="24"/>
              </w:rPr>
            </w:pPr>
            <w:r>
              <w:rPr>
                <w:spacing w:val="-2"/>
                <w:sz w:val="24"/>
              </w:rPr>
              <w:t>Зарисовки</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10"/>
                <w:sz w:val="24"/>
              </w:rPr>
              <w:t>6</w:t>
            </w:r>
          </w:p>
        </w:tc>
        <w:tc>
          <w:tcPr>
            <w:tcW w:w="4543" w:type="dxa"/>
          </w:tcPr>
          <w:p>
            <w:pPr>
              <w:pStyle w:val="9"/>
              <w:spacing w:line="268" w:lineRule="exact"/>
              <w:rPr>
                <w:i/>
                <w:sz w:val="24"/>
              </w:rPr>
            </w:pPr>
            <w:r>
              <w:rPr>
                <w:sz w:val="24"/>
              </w:rPr>
              <w:t>РАЗДЕЛ</w:t>
            </w:r>
            <w:r>
              <w:rPr>
                <w:spacing w:val="-3"/>
                <w:sz w:val="24"/>
              </w:rPr>
              <w:t xml:space="preserve"> </w:t>
            </w:r>
            <w:r>
              <w:rPr>
                <w:sz w:val="24"/>
              </w:rPr>
              <w:t>6.</w:t>
            </w:r>
            <w:r>
              <w:rPr>
                <w:spacing w:val="-3"/>
                <w:sz w:val="24"/>
              </w:rPr>
              <w:t xml:space="preserve"> </w:t>
            </w:r>
            <w:r>
              <w:rPr>
                <w:i/>
                <w:sz w:val="24"/>
              </w:rPr>
              <w:t>Секреты</w:t>
            </w:r>
            <w:r>
              <w:rPr>
                <w:i/>
                <w:spacing w:val="-2"/>
                <w:sz w:val="24"/>
              </w:rPr>
              <w:t xml:space="preserve"> сценического</w:t>
            </w:r>
          </w:p>
          <w:p>
            <w:pPr>
              <w:pStyle w:val="9"/>
              <w:spacing w:line="264" w:lineRule="exact"/>
              <w:ind w:left="168"/>
              <w:rPr>
                <w:i/>
                <w:sz w:val="24"/>
              </w:rPr>
            </w:pPr>
            <w:r>
              <w:rPr>
                <w:i/>
                <w:spacing w:val="-2"/>
                <w:sz w:val="24"/>
              </w:rPr>
              <w:t>мастерства</w:t>
            </w:r>
          </w:p>
        </w:tc>
        <w:tc>
          <w:tcPr>
            <w:tcW w:w="1274" w:type="dxa"/>
          </w:tcPr>
          <w:p>
            <w:pPr>
              <w:pStyle w:val="9"/>
              <w:spacing w:line="273" w:lineRule="exact"/>
              <w:ind w:left="105"/>
              <w:rPr>
                <w:b/>
                <w:sz w:val="24"/>
              </w:rPr>
            </w:pPr>
            <w:r>
              <w:rPr>
                <w:b/>
                <w:spacing w:val="-5"/>
                <w:sz w:val="24"/>
              </w:rPr>
              <w:t>12</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23" w:type="dxa"/>
          </w:tcPr>
          <w:p>
            <w:pPr>
              <w:pStyle w:val="9"/>
              <w:spacing w:line="273" w:lineRule="exact"/>
              <w:ind w:left="105"/>
              <w:rPr>
                <w:sz w:val="24"/>
              </w:rPr>
            </w:pPr>
            <w:r>
              <w:rPr>
                <w:spacing w:val="-5"/>
                <w:sz w:val="24"/>
              </w:rPr>
              <w:t>6.1</w:t>
            </w:r>
          </w:p>
        </w:tc>
        <w:tc>
          <w:tcPr>
            <w:tcW w:w="4543" w:type="dxa"/>
          </w:tcPr>
          <w:p>
            <w:pPr>
              <w:pStyle w:val="9"/>
              <w:spacing w:line="270" w:lineRule="exact"/>
              <w:rPr>
                <w:sz w:val="24"/>
              </w:rPr>
            </w:pPr>
            <w:r>
              <w:rPr>
                <w:sz w:val="24"/>
              </w:rPr>
              <w:t>Тема</w:t>
            </w:r>
            <w:r>
              <w:rPr>
                <w:spacing w:val="-3"/>
                <w:sz w:val="24"/>
              </w:rPr>
              <w:t xml:space="preserve"> </w:t>
            </w:r>
            <w:r>
              <w:rPr>
                <w:sz w:val="24"/>
              </w:rPr>
              <w:t>6.1</w:t>
            </w:r>
            <w:r>
              <w:rPr>
                <w:spacing w:val="-2"/>
                <w:sz w:val="24"/>
              </w:rPr>
              <w:t xml:space="preserve"> </w:t>
            </w:r>
            <w:r>
              <w:rPr>
                <w:sz w:val="24"/>
              </w:rPr>
              <w:t>Речевая</w:t>
            </w:r>
            <w:r>
              <w:rPr>
                <w:spacing w:val="-2"/>
                <w:sz w:val="24"/>
              </w:rPr>
              <w:t xml:space="preserve"> гимнастика</w:t>
            </w:r>
          </w:p>
        </w:tc>
        <w:tc>
          <w:tcPr>
            <w:tcW w:w="1274" w:type="dxa"/>
          </w:tcPr>
          <w:p>
            <w:pPr>
              <w:pStyle w:val="9"/>
              <w:spacing w:line="270"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70"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6.2</w:t>
            </w:r>
          </w:p>
        </w:tc>
        <w:tc>
          <w:tcPr>
            <w:tcW w:w="4543" w:type="dxa"/>
          </w:tcPr>
          <w:p>
            <w:pPr>
              <w:pStyle w:val="9"/>
              <w:ind w:right="432"/>
              <w:rPr>
                <w:sz w:val="24"/>
              </w:rPr>
            </w:pPr>
            <w:r>
              <w:rPr>
                <w:sz w:val="24"/>
              </w:rPr>
              <w:t>Тема 6.2. Воздушные куклы. Спектакль</w:t>
            </w:r>
            <w:r>
              <w:rPr>
                <w:spacing w:val="-8"/>
                <w:sz w:val="24"/>
              </w:rPr>
              <w:t xml:space="preserve"> </w:t>
            </w:r>
            <w:r>
              <w:rPr>
                <w:sz w:val="24"/>
              </w:rPr>
              <w:t>к</w:t>
            </w:r>
            <w:r>
              <w:rPr>
                <w:spacing w:val="-7"/>
                <w:sz w:val="24"/>
              </w:rPr>
              <w:t xml:space="preserve"> </w:t>
            </w:r>
            <w:r>
              <w:rPr>
                <w:sz w:val="24"/>
              </w:rPr>
              <w:t>празднику</w:t>
            </w:r>
            <w:r>
              <w:rPr>
                <w:spacing w:val="-12"/>
                <w:sz w:val="24"/>
              </w:rPr>
              <w:t xml:space="preserve"> </w:t>
            </w:r>
            <w:r>
              <w:rPr>
                <w:sz w:val="24"/>
              </w:rPr>
              <w:t>бабушек</w:t>
            </w:r>
            <w:r>
              <w:rPr>
                <w:spacing w:val="-7"/>
                <w:sz w:val="24"/>
              </w:rPr>
              <w:t xml:space="preserve"> </w:t>
            </w:r>
            <w:r>
              <w:rPr>
                <w:sz w:val="24"/>
              </w:rPr>
              <w:t>и</w:t>
            </w:r>
            <w:r>
              <w:rPr>
                <w:spacing w:val="-7"/>
                <w:sz w:val="24"/>
              </w:rPr>
              <w:t xml:space="preserve"> </w:t>
            </w:r>
            <w:r>
              <w:rPr>
                <w:sz w:val="24"/>
              </w:rPr>
              <w:t>мам</w:t>
            </w:r>
          </w:p>
        </w:tc>
        <w:tc>
          <w:tcPr>
            <w:tcW w:w="1274" w:type="dxa"/>
          </w:tcPr>
          <w:p>
            <w:pPr>
              <w:pStyle w:val="9"/>
              <w:spacing w:line="268" w:lineRule="exact"/>
              <w:ind w:left="105"/>
              <w:rPr>
                <w:sz w:val="24"/>
              </w:rPr>
            </w:pPr>
            <w:r>
              <w:rPr>
                <w:spacing w:val="-10"/>
                <w:sz w:val="24"/>
              </w:rPr>
              <w:t>4</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6.3</w:t>
            </w:r>
          </w:p>
        </w:tc>
        <w:tc>
          <w:tcPr>
            <w:tcW w:w="4543" w:type="dxa"/>
          </w:tcPr>
          <w:p>
            <w:pPr>
              <w:pStyle w:val="9"/>
              <w:rPr>
                <w:sz w:val="24"/>
              </w:rPr>
            </w:pPr>
            <w:r>
              <w:rPr>
                <w:sz w:val="24"/>
              </w:rPr>
              <w:t>Тема</w:t>
            </w:r>
            <w:r>
              <w:rPr>
                <w:spacing w:val="-12"/>
                <w:sz w:val="24"/>
              </w:rPr>
              <w:t xml:space="preserve"> </w:t>
            </w:r>
            <w:r>
              <w:rPr>
                <w:sz w:val="24"/>
              </w:rPr>
              <w:t>6.3.</w:t>
            </w:r>
            <w:r>
              <w:rPr>
                <w:spacing w:val="-11"/>
                <w:sz w:val="24"/>
              </w:rPr>
              <w:t xml:space="preserve"> </w:t>
            </w:r>
            <w:r>
              <w:rPr>
                <w:sz w:val="24"/>
              </w:rPr>
              <w:t>Знакомство</w:t>
            </w:r>
            <w:r>
              <w:rPr>
                <w:spacing w:val="-9"/>
                <w:sz w:val="24"/>
              </w:rPr>
              <w:t xml:space="preserve"> </w:t>
            </w:r>
            <w:r>
              <w:rPr>
                <w:sz w:val="24"/>
              </w:rPr>
              <w:t>с</w:t>
            </w:r>
            <w:r>
              <w:rPr>
                <w:spacing w:val="-10"/>
                <w:sz w:val="24"/>
              </w:rPr>
              <w:t xml:space="preserve"> </w:t>
            </w:r>
            <w:r>
              <w:rPr>
                <w:sz w:val="24"/>
              </w:rPr>
              <w:t>тростевыми куклами. Техника вождения.</w:t>
            </w:r>
          </w:p>
        </w:tc>
        <w:tc>
          <w:tcPr>
            <w:tcW w:w="1274" w:type="dxa"/>
          </w:tcPr>
          <w:p>
            <w:pPr>
              <w:pStyle w:val="9"/>
              <w:spacing w:line="268" w:lineRule="exact"/>
              <w:ind w:left="105"/>
              <w:rPr>
                <w:sz w:val="24"/>
              </w:rPr>
            </w:pPr>
            <w:r>
              <w:rPr>
                <w:spacing w:val="-10"/>
                <w:sz w:val="24"/>
              </w:rPr>
              <w:t>2</w:t>
            </w:r>
          </w:p>
        </w:tc>
        <w:tc>
          <w:tcPr>
            <w:tcW w:w="1156" w:type="dxa"/>
          </w:tcPr>
          <w:p>
            <w:pPr>
              <w:pStyle w:val="9"/>
              <w:spacing w:line="268" w:lineRule="exact"/>
              <w:rPr>
                <w:sz w:val="24"/>
              </w:rPr>
            </w:pPr>
            <w:r>
              <w:rPr>
                <w:spacing w:val="-10"/>
                <w:sz w:val="24"/>
              </w:rPr>
              <w:t>1</w:t>
            </w:r>
          </w:p>
        </w:tc>
        <w:tc>
          <w:tcPr>
            <w:tcW w:w="1557" w:type="dxa"/>
          </w:tcPr>
          <w:p>
            <w:pPr>
              <w:pStyle w:val="9"/>
              <w:spacing w:line="268" w:lineRule="exact"/>
              <w:ind w:left="107"/>
              <w:rPr>
                <w:sz w:val="24"/>
              </w:rPr>
            </w:pPr>
            <w:r>
              <w:rPr>
                <w:spacing w:val="-1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6.4</w:t>
            </w:r>
          </w:p>
        </w:tc>
        <w:tc>
          <w:tcPr>
            <w:tcW w:w="4543" w:type="dxa"/>
          </w:tcPr>
          <w:p>
            <w:pPr>
              <w:pStyle w:val="9"/>
              <w:spacing w:line="268" w:lineRule="exact"/>
              <w:rPr>
                <w:sz w:val="24"/>
              </w:rPr>
            </w:pPr>
            <w:r>
              <w:rPr>
                <w:sz w:val="24"/>
              </w:rPr>
              <w:t>Тема</w:t>
            </w:r>
            <w:r>
              <w:rPr>
                <w:spacing w:val="-3"/>
                <w:sz w:val="24"/>
              </w:rPr>
              <w:t xml:space="preserve"> </w:t>
            </w:r>
            <w:r>
              <w:rPr>
                <w:sz w:val="24"/>
              </w:rPr>
              <w:t>6.4.</w:t>
            </w:r>
            <w:r>
              <w:rPr>
                <w:spacing w:val="-1"/>
                <w:sz w:val="24"/>
              </w:rPr>
              <w:t xml:space="preserve"> </w:t>
            </w:r>
            <w:r>
              <w:rPr>
                <w:sz w:val="24"/>
              </w:rPr>
              <w:t xml:space="preserve">Сценическое </w:t>
            </w:r>
            <w:r>
              <w:rPr>
                <w:spacing w:val="-2"/>
                <w:sz w:val="24"/>
              </w:rPr>
              <w:t>воплощение</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23" w:type="dxa"/>
          </w:tcPr>
          <w:p>
            <w:pPr>
              <w:pStyle w:val="9"/>
              <w:spacing w:line="270" w:lineRule="exact"/>
              <w:ind w:left="105"/>
              <w:rPr>
                <w:sz w:val="24"/>
              </w:rPr>
            </w:pPr>
            <w:r>
              <w:rPr>
                <w:spacing w:val="-10"/>
                <w:sz w:val="24"/>
              </w:rPr>
              <w:t>7</w:t>
            </w:r>
          </w:p>
        </w:tc>
        <w:tc>
          <w:tcPr>
            <w:tcW w:w="4543" w:type="dxa"/>
          </w:tcPr>
          <w:p>
            <w:pPr>
              <w:pStyle w:val="9"/>
              <w:spacing w:line="268" w:lineRule="exact"/>
              <w:rPr>
                <w:i/>
                <w:sz w:val="24"/>
              </w:rPr>
            </w:pPr>
            <w:r>
              <w:rPr>
                <w:sz w:val="24"/>
              </w:rPr>
              <w:t>РАЗДЕЛ</w:t>
            </w:r>
            <w:r>
              <w:rPr>
                <w:spacing w:val="-4"/>
                <w:sz w:val="24"/>
              </w:rPr>
              <w:t xml:space="preserve"> </w:t>
            </w:r>
            <w:r>
              <w:rPr>
                <w:spacing w:val="-5"/>
                <w:sz w:val="24"/>
              </w:rPr>
              <w:t>7</w:t>
            </w:r>
            <w:r>
              <w:rPr>
                <w:i/>
                <w:spacing w:val="-5"/>
                <w:sz w:val="24"/>
              </w:rPr>
              <w:t>.</w:t>
            </w:r>
          </w:p>
        </w:tc>
        <w:tc>
          <w:tcPr>
            <w:tcW w:w="1274" w:type="dxa"/>
          </w:tcPr>
          <w:p>
            <w:pPr>
              <w:pStyle w:val="9"/>
              <w:spacing w:line="273" w:lineRule="exact"/>
              <w:ind w:left="105"/>
              <w:rPr>
                <w:b/>
                <w:sz w:val="24"/>
              </w:rPr>
            </w:pPr>
            <w:r>
              <w:rPr>
                <w:b/>
                <w:spacing w:val="-5"/>
                <w:sz w:val="24"/>
              </w:rPr>
              <w:t>16</w:t>
            </w:r>
          </w:p>
        </w:tc>
        <w:tc>
          <w:tcPr>
            <w:tcW w:w="1156" w:type="dxa"/>
          </w:tcPr>
          <w:p>
            <w:pPr>
              <w:pStyle w:val="9"/>
              <w:ind w:left="0"/>
              <w:rPr>
                <w:sz w:val="24"/>
              </w:rPr>
            </w:pPr>
          </w:p>
        </w:tc>
        <w:tc>
          <w:tcPr>
            <w:tcW w:w="1557"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70" w:lineRule="exact"/>
              <w:ind w:left="105"/>
              <w:rPr>
                <w:sz w:val="24"/>
              </w:rPr>
            </w:pPr>
            <w:r>
              <w:rPr>
                <w:spacing w:val="-5"/>
                <w:sz w:val="24"/>
              </w:rPr>
              <w:t>7.1</w:t>
            </w:r>
          </w:p>
        </w:tc>
        <w:tc>
          <w:tcPr>
            <w:tcW w:w="4543" w:type="dxa"/>
          </w:tcPr>
          <w:p>
            <w:pPr>
              <w:pStyle w:val="9"/>
              <w:ind w:left="168" w:right="432" w:hanging="60"/>
              <w:rPr>
                <w:sz w:val="24"/>
              </w:rPr>
            </w:pPr>
            <w:r>
              <w:rPr>
                <w:sz w:val="24"/>
              </w:rPr>
              <w:t>Тема 7.1. Наши первые сценки. Кукольный</w:t>
            </w:r>
            <w:r>
              <w:rPr>
                <w:spacing w:val="-10"/>
                <w:sz w:val="24"/>
              </w:rPr>
              <w:t xml:space="preserve"> </w:t>
            </w:r>
            <w:r>
              <w:rPr>
                <w:sz w:val="24"/>
              </w:rPr>
              <w:t>театр</w:t>
            </w:r>
            <w:r>
              <w:rPr>
                <w:spacing w:val="-10"/>
                <w:sz w:val="24"/>
              </w:rPr>
              <w:t xml:space="preserve"> </w:t>
            </w:r>
            <w:r>
              <w:rPr>
                <w:sz w:val="24"/>
              </w:rPr>
              <w:t>для</w:t>
            </w:r>
            <w:r>
              <w:rPr>
                <w:spacing w:val="-10"/>
                <w:sz w:val="24"/>
              </w:rPr>
              <w:t xml:space="preserve"> </w:t>
            </w:r>
            <w:r>
              <w:rPr>
                <w:sz w:val="24"/>
              </w:rPr>
              <w:t>малышей</w:t>
            </w:r>
            <w:r>
              <w:rPr>
                <w:spacing w:val="-10"/>
                <w:sz w:val="24"/>
              </w:rPr>
              <w:t xml:space="preserve"> </w:t>
            </w:r>
            <w:r>
              <w:rPr>
                <w:sz w:val="24"/>
              </w:rPr>
              <w:t>сказка</w:t>
            </w:r>
          </w:p>
          <w:p>
            <w:pPr>
              <w:pStyle w:val="9"/>
              <w:spacing w:line="264" w:lineRule="exact"/>
              <w:rPr>
                <w:sz w:val="24"/>
              </w:rPr>
            </w:pPr>
            <w:r>
              <w:rPr>
                <w:spacing w:val="-2"/>
                <w:sz w:val="24"/>
              </w:rPr>
              <w:t>«Теремок»</w:t>
            </w:r>
          </w:p>
        </w:tc>
        <w:tc>
          <w:tcPr>
            <w:tcW w:w="1274" w:type="dxa"/>
          </w:tcPr>
          <w:p>
            <w:pPr>
              <w:pStyle w:val="9"/>
              <w:spacing w:line="268" w:lineRule="exact"/>
              <w:ind w:left="105"/>
              <w:rPr>
                <w:sz w:val="24"/>
              </w:rPr>
            </w:pPr>
            <w:r>
              <w:rPr>
                <w:spacing w:val="-10"/>
                <w:sz w:val="24"/>
              </w:rPr>
              <w:t>4</w:t>
            </w:r>
          </w:p>
        </w:tc>
        <w:tc>
          <w:tcPr>
            <w:tcW w:w="1156" w:type="dxa"/>
          </w:tcPr>
          <w:p>
            <w:pPr>
              <w:pStyle w:val="9"/>
              <w:spacing w:line="268" w:lineRule="exact"/>
              <w:rPr>
                <w:sz w:val="24"/>
              </w:rPr>
            </w:pPr>
            <w:r>
              <w:rPr>
                <w:spacing w:val="-10"/>
                <w:sz w:val="24"/>
              </w:rPr>
              <w:t>2</w:t>
            </w: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23" w:type="dxa"/>
          </w:tcPr>
          <w:p>
            <w:pPr>
              <w:pStyle w:val="9"/>
              <w:spacing w:line="270" w:lineRule="exact"/>
              <w:ind w:left="105"/>
              <w:rPr>
                <w:sz w:val="24"/>
              </w:rPr>
            </w:pPr>
            <w:r>
              <w:rPr>
                <w:spacing w:val="-5"/>
                <w:sz w:val="24"/>
              </w:rPr>
              <w:t>7.2</w:t>
            </w:r>
          </w:p>
        </w:tc>
        <w:tc>
          <w:tcPr>
            <w:tcW w:w="4543" w:type="dxa"/>
          </w:tcPr>
          <w:p>
            <w:pPr>
              <w:pStyle w:val="9"/>
              <w:spacing w:line="268" w:lineRule="exact"/>
              <w:rPr>
                <w:sz w:val="24"/>
              </w:rPr>
            </w:pPr>
            <w:r>
              <w:rPr>
                <w:sz w:val="24"/>
              </w:rPr>
              <w:t>Тема</w:t>
            </w:r>
            <w:r>
              <w:rPr>
                <w:spacing w:val="-2"/>
                <w:sz w:val="24"/>
              </w:rPr>
              <w:t xml:space="preserve"> </w:t>
            </w:r>
            <w:r>
              <w:rPr>
                <w:sz w:val="24"/>
              </w:rPr>
              <w:t>7.2.</w:t>
            </w:r>
            <w:r>
              <w:rPr>
                <w:spacing w:val="58"/>
                <w:sz w:val="24"/>
              </w:rPr>
              <w:t xml:space="preserve"> </w:t>
            </w:r>
            <w:r>
              <w:rPr>
                <w:sz w:val="24"/>
              </w:rPr>
              <w:t>Инсценировка</w:t>
            </w:r>
            <w:r>
              <w:rPr>
                <w:spacing w:val="-1"/>
                <w:sz w:val="24"/>
              </w:rPr>
              <w:t xml:space="preserve"> </w:t>
            </w:r>
            <w:r>
              <w:rPr>
                <w:spacing w:val="-2"/>
                <w:sz w:val="24"/>
              </w:rPr>
              <w:t>сказки</w:t>
            </w:r>
          </w:p>
          <w:p>
            <w:pPr>
              <w:pStyle w:val="9"/>
              <w:spacing w:line="264" w:lineRule="exact"/>
              <w:rPr>
                <w:sz w:val="24"/>
              </w:rPr>
            </w:pPr>
            <w:r>
              <w:rPr>
                <w:spacing w:val="-2"/>
                <w:sz w:val="24"/>
              </w:rPr>
              <w:t>«Колобок»</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68" w:lineRule="exact"/>
              <w:ind w:left="105"/>
              <w:rPr>
                <w:sz w:val="24"/>
              </w:rPr>
            </w:pPr>
            <w:r>
              <w:rPr>
                <w:spacing w:val="-5"/>
                <w:sz w:val="24"/>
              </w:rPr>
              <w:t>7.3</w:t>
            </w:r>
          </w:p>
        </w:tc>
        <w:tc>
          <w:tcPr>
            <w:tcW w:w="4543" w:type="dxa"/>
          </w:tcPr>
          <w:p>
            <w:pPr>
              <w:pStyle w:val="9"/>
              <w:rPr>
                <w:sz w:val="24"/>
              </w:rPr>
            </w:pPr>
            <w:r>
              <w:rPr>
                <w:sz w:val="24"/>
              </w:rPr>
              <w:t>Тема</w:t>
            </w:r>
            <w:r>
              <w:rPr>
                <w:spacing w:val="-8"/>
                <w:sz w:val="24"/>
              </w:rPr>
              <w:t xml:space="preserve"> </w:t>
            </w:r>
            <w:r>
              <w:rPr>
                <w:sz w:val="24"/>
              </w:rPr>
              <w:t>7.3.</w:t>
            </w:r>
            <w:r>
              <w:rPr>
                <w:spacing w:val="-7"/>
                <w:sz w:val="24"/>
              </w:rPr>
              <w:t xml:space="preserve"> </w:t>
            </w:r>
            <w:r>
              <w:rPr>
                <w:sz w:val="24"/>
              </w:rPr>
              <w:t>Тема:</w:t>
            </w:r>
            <w:r>
              <w:rPr>
                <w:spacing w:val="80"/>
                <w:sz w:val="24"/>
              </w:rPr>
              <w:t xml:space="preserve"> </w:t>
            </w:r>
            <w:r>
              <w:rPr>
                <w:color w:val="090909"/>
                <w:sz w:val="24"/>
              </w:rPr>
              <w:t>Инсценировка</w:t>
            </w:r>
            <w:r>
              <w:rPr>
                <w:color w:val="090909"/>
                <w:spacing w:val="-8"/>
                <w:sz w:val="24"/>
              </w:rPr>
              <w:t xml:space="preserve"> </w:t>
            </w:r>
            <w:r>
              <w:rPr>
                <w:color w:val="090909"/>
                <w:sz w:val="24"/>
              </w:rPr>
              <w:t>русской народной сказки «Волк и семеро</w:t>
            </w:r>
          </w:p>
          <w:p>
            <w:pPr>
              <w:pStyle w:val="9"/>
              <w:spacing w:line="264" w:lineRule="exact"/>
              <w:rPr>
                <w:sz w:val="24"/>
              </w:rPr>
            </w:pPr>
            <w:r>
              <w:rPr>
                <w:color w:val="090909"/>
                <w:sz w:val="24"/>
              </w:rPr>
              <w:t>козлят»</w:t>
            </w:r>
            <w:r>
              <w:rPr>
                <w:color w:val="090909"/>
                <w:spacing w:val="-8"/>
                <w:sz w:val="24"/>
              </w:rPr>
              <w:t xml:space="preserve"> </w:t>
            </w:r>
            <w:r>
              <w:rPr>
                <w:color w:val="090909"/>
                <w:sz w:val="24"/>
              </w:rPr>
              <w:t>(показ</w:t>
            </w:r>
            <w:r>
              <w:rPr>
                <w:color w:val="090909"/>
                <w:spacing w:val="2"/>
                <w:sz w:val="24"/>
              </w:rPr>
              <w:t xml:space="preserve"> </w:t>
            </w:r>
            <w:r>
              <w:rPr>
                <w:color w:val="090909"/>
                <w:sz w:val="24"/>
              </w:rPr>
              <w:t>детям средней</w:t>
            </w:r>
            <w:r>
              <w:rPr>
                <w:color w:val="090909"/>
                <w:spacing w:val="3"/>
                <w:sz w:val="24"/>
              </w:rPr>
              <w:t xml:space="preserve"> </w:t>
            </w:r>
            <w:r>
              <w:rPr>
                <w:color w:val="090909"/>
                <w:spacing w:val="-2"/>
                <w:sz w:val="24"/>
              </w:rPr>
              <w:t>группы).</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23" w:type="dxa"/>
          </w:tcPr>
          <w:p>
            <w:pPr>
              <w:pStyle w:val="9"/>
              <w:spacing w:line="270" w:lineRule="exact"/>
              <w:ind w:left="105"/>
              <w:rPr>
                <w:sz w:val="24"/>
              </w:rPr>
            </w:pPr>
            <w:r>
              <w:rPr>
                <w:spacing w:val="-5"/>
                <w:sz w:val="24"/>
              </w:rPr>
              <w:t>7.4</w:t>
            </w:r>
          </w:p>
        </w:tc>
        <w:tc>
          <w:tcPr>
            <w:tcW w:w="4543" w:type="dxa"/>
          </w:tcPr>
          <w:p>
            <w:pPr>
              <w:pStyle w:val="9"/>
              <w:spacing w:line="268" w:lineRule="exact"/>
              <w:rPr>
                <w:sz w:val="24"/>
              </w:rPr>
            </w:pPr>
            <w:r>
              <w:rPr>
                <w:sz w:val="24"/>
              </w:rPr>
              <w:t>Тема</w:t>
            </w:r>
            <w:r>
              <w:rPr>
                <w:spacing w:val="-3"/>
                <w:sz w:val="24"/>
              </w:rPr>
              <w:t xml:space="preserve"> </w:t>
            </w:r>
            <w:r>
              <w:rPr>
                <w:sz w:val="24"/>
              </w:rPr>
              <w:t>7.4.</w:t>
            </w:r>
            <w:r>
              <w:rPr>
                <w:spacing w:val="-1"/>
                <w:sz w:val="24"/>
              </w:rPr>
              <w:t xml:space="preserve"> </w:t>
            </w:r>
            <w:r>
              <w:rPr>
                <w:spacing w:val="-2"/>
                <w:sz w:val="24"/>
              </w:rPr>
              <w:t>Диагностика</w:t>
            </w:r>
          </w:p>
        </w:tc>
        <w:tc>
          <w:tcPr>
            <w:tcW w:w="1274" w:type="dxa"/>
          </w:tcPr>
          <w:p>
            <w:pPr>
              <w:pStyle w:val="9"/>
              <w:spacing w:line="268" w:lineRule="exact"/>
              <w:ind w:left="105"/>
              <w:rPr>
                <w:sz w:val="24"/>
              </w:rPr>
            </w:pPr>
            <w:r>
              <w:rPr>
                <w:spacing w:val="-10"/>
                <w:sz w:val="24"/>
              </w:rPr>
              <w:t>2</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23" w:type="dxa"/>
          </w:tcPr>
          <w:p>
            <w:pPr>
              <w:pStyle w:val="9"/>
              <w:spacing w:line="268" w:lineRule="exact"/>
              <w:ind w:left="105"/>
              <w:rPr>
                <w:sz w:val="24"/>
              </w:rPr>
            </w:pPr>
            <w:r>
              <w:rPr>
                <w:spacing w:val="-5"/>
                <w:sz w:val="24"/>
              </w:rPr>
              <w:t>7.5</w:t>
            </w:r>
          </w:p>
        </w:tc>
        <w:tc>
          <w:tcPr>
            <w:tcW w:w="4543" w:type="dxa"/>
          </w:tcPr>
          <w:p>
            <w:pPr>
              <w:pStyle w:val="9"/>
              <w:ind w:right="809"/>
              <w:rPr>
                <w:sz w:val="24"/>
              </w:rPr>
            </w:pPr>
            <w:r>
              <w:rPr>
                <w:sz w:val="24"/>
              </w:rPr>
              <w:t xml:space="preserve">Тема 7.5. </w:t>
            </w:r>
            <w:r>
              <w:rPr>
                <w:color w:val="090909"/>
                <w:sz w:val="24"/>
              </w:rPr>
              <w:t>Показ спектакля по сказке</w:t>
            </w:r>
            <w:r>
              <w:rPr>
                <w:color w:val="090909"/>
                <w:spacing w:val="-5"/>
                <w:sz w:val="24"/>
              </w:rPr>
              <w:t xml:space="preserve"> </w:t>
            </w:r>
            <w:r>
              <w:rPr>
                <w:color w:val="090909"/>
                <w:sz w:val="24"/>
              </w:rPr>
              <w:t>«Репка</w:t>
            </w:r>
            <w:r>
              <w:rPr>
                <w:color w:val="090909"/>
                <w:spacing w:val="-8"/>
                <w:sz w:val="24"/>
              </w:rPr>
              <w:t xml:space="preserve"> </w:t>
            </w:r>
            <w:r>
              <w:rPr>
                <w:color w:val="090909"/>
                <w:sz w:val="24"/>
              </w:rPr>
              <w:t>на</w:t>
            </w:r>
            <w:r>
              <w:rPr>
                <w:color w:val="090909"/>
                <w:spacing w:val="-8"/>
                <w:sz w:val="24"/>
              </w:rPr>
              <w:t xml:space="preserve"> </w:t>
            </w:r>
            <w:r>
              <w:rPr>
                <w:color w:val="090909"/>
                <w:sz w:val="24"/>
              </w:rPr>
              <w:t>новый</w:t>
            </w:r>
            <w:r>
              <w:rPr>
                <w:color w:val="090909"/>
                <w:spacing w:val="-6"/>
                <w:sz w:val="24"/>
              </w:rPr>
              <w:t xml:space="preserve"> </w:t>
            </w:r>
            <w:r>
              <w:rPr>
                <w:color w:val="090909"/>
                <w:sz w:val="24"/>
              </w:rPr>
              <w:t>лад»</w:t>
            </w:r>
            <w:r>
              <w:rPr>
                <w:color w:val="090909"/>
                <w:spacing w:val="-14"/>
                <w:sz w:val="24"/>
              </w:rPr>
              <w:t xml:space="preserve"> </w:t>
            </w:r>
            <w:r>
              <w:rPr>
                <w:color w:val="090909"/>
                <w:sz w:val="24"/>
              </w:rPr>
              <w:t>(для</w:t>
            </w:r>
          </w:p>
          <w:p>
            <w:pPr>
              <w:pStyle w:val="9"/>
              <w:spacing w:line="264" w:lineRule="exact"/>
              <w:rPr>
                <w:sz w:val="24"/>
              </w:rPr>
            </w:pPr>
            <w:r>
              <w:rPr>
                <w:color w:val="090909"/>
                <w:spacing w:val="-2"/>
                <w:sz w:val="24"/>
              </w:rPr>
              <w:t>родителей).</w:t>
            </w:r>
          </w:p>
        </w:tc>
        <w:tc>
          <w:tcPr>
            <w:tcW w:w="1274" w:type="dxa"/>
          </w:tcPr>
          <w:p>
            <w:pPr>
              <w:pStyle w:val="9"/>
              <w:spacing w:line="268" w:lineRule="exact"/>
              <w:ind w:left="105"/>
              <w:rPr>
                <w:sz w:val="24"/>
              </w:rPr>
            </w:pPr>
            <w:r>
              <w:rPr>
                <w:spacing w:val="-10"/>
                <w:sz w:val="24"/>
              </w:rPr>
              <w:t>6</w:t>
            </w:r>
          </w:p>
        </w:tc>
        <w:tc>
          <w:tcPr>
            <w:tcW w:w="1156" w:type="dxa"/>
          </w:tcPr>
          <w:p>
            <w:pPr>
              <w:pStyle w:val="9"/>
              <w:ind w:left="0"/>
              <w:rPr>
                <w:sz w:val="24"/>
              </w:rPr>
            </w:pPr>
          </w:p>
        </w:tc>
        <w:tc>
          <w:tcPr>
            <w:tcW w:w="1557" w:type="dxa"/>
          </w:tcPr>
          <w:p>
            <w:pPr>
              <w:pStyle w:val="9"/>
              <w:spacing w:line="268" w:lineRule="exact"/>
              <w:ind w:left="107"/>
              <w:rPr>
                <w:sz w:val="24"/>
              </w:rPr>
            </w:pPr>
            <w:r>
              <w:rPr>
                <w:spacing w:val="-1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23" w:type="dxa"/>
          </w:tcPr>
          <w:p>
            <w:pPr>
              <w:pStyle w:val="9"/>
              <w:ind w:left="0"/>
              <w:rPr>
                <w:sz w:val="24"/>
              </w:rPr>
            </w:pPr>
          </w:p>
        </w:tc>
        <w:tc>
          <w:tcPr>
            <w:tcW w:w="4543" w:type="dxa"/>
          </w:tcPr>
          <w:p>
            <w:pPr>
              <w:pStyle w:val="9"/>
              <w:spacing w:line="273" w:lineRule="exact"/>
              <w:rPr>
                <w:b/>
                <w:sz w:val="24"/>
              </w:rPr>
            </w:pPr>
            <w:r>
              <w:rPr>
                <w:b/>
                <w:spacing w:val="-2"/>
                <w:sz w:val="24"/>
              </w:rPr>
              <w:t>Итого:</w:t>
            </w:r>
          </w:p>
        </w:tc>
        <w:tc>
          <w:tcPr>
            <w:tcW w:w="1274" w:type="dxa"/>
          </w:tcPr>
          <w:p>
            <w:pPr>
              <w:pStyle w:val="9"/>
              <w:spacing w:line="273" w:lineRule="exact"/>
              <w:ind w:left="105"/>
              <w:rPr>
                <w:b/>
                <w:sz w:val="24"/>
              </w:rPr>
            </w:pPr>
            <w:r>
              <w:rPr>
                <w:b/>
                <w:spacing w:val="-5"/>
                <w:sz w:val="24"/>
              </w:rPr>
              <w:t>72</w:t>
            </w:r>
          </w:p>
        </w:tc>
        <w:tc>
          <w:tcPr>
            <w:tcW w:w="1156" w:type="dxa"/>
          </w:tcPr>
          <w:p>
            <w:pPr>
              <w:pStyle w:val="9"/>
              <w:spacing w:line="273" w:lineRule="exact"/>
              <w:rPr>
                <w:b/>
                <w:sz w:val="24"/>
              </w:rPr>
            </w:pPr>
            <w:r>
              <w:rPr>
                <w:b/>
                <w:spacing w:val="-5"/>
                <w:sz w:val="24"/>
              </w:rPr>
              <w:t>13</w:t>
            </w:r>
          </w:p>
        </w:tc>
        <w:tc>
          <w:tcPr>
            <w:tcW w:w="1557" w:type="dxa"/>
          </w:tcPr>
          <w:p>
            <w:pPr>
              <w:pStyle w:val="9"/>
              <w:spacing w:line="273" w:lineRule="exact"/>
              <w:ind w:left="107"/>
              <w:rPr>
                <w:b/>
                <w:sz w:val="24"/>
              </w:rPr>
            </w:pPr>
            <w:r>
              <w:rPr>
                <w:b/>
                <w:spacing w:val="-5"/>
                <w:sz w:val="24"/>
              </w:rPr>
              <w:t>59</w:t>
            </w:r>
          </w:p>
        </w:tc>
      </w:tr>
    </w:tbl>
    <w:p>
      <w:pPr>
        <w:pStyle w:val="6"/>
        <w:ind w:left="0"/>
        <w:rPr>
          <w:b/>
        </w:rPr>
      </w:pPr>
    </w:p>
    <w:p>
      <w:pPr>
        <w:pStyle w:val="6"/>
        <w:ind w:left="0"/>
        <w:rPr>
          <w:b/>
        </w:rPr>
      </w:pPr>
    </w:p>
    <w:p>
      <w:pPr>
        <w:pStyle w:val="6"/>
        <w:spacing w:before="23"/>
        <w:ind w:left="0"/>
        <w:rPr>
          <w:b/>
        </w:rPr>
      </w:pPr>
    </w:p>
    <w:p>
      <w:pPr>
        <w:pStyle w:val="2"/>
        <w:ind w:right="4"/>
      </w:pPr>
      <w:r>
        <w:t>СОДЕРЖАНИЕ</w:t>
      </w:r>
      <w:r>
        <w:rPr>
          <w:spacing w:val="-3"/>
        </w:rPr>
        <w:t xml:space="preserve"> </w:t>
      </w:r>
      <w:r>
        <w:rPr>
          <w:spacing w:val="-2"/>
        </w:rPr>
        <w:t>ПРОГРАММЫ</w:t>
      </w:r>
    </w:p>
    <w:p>
      <w:pPr>
        <w:pStyle w:val="8"/>
        <w:numPr>
          <w:ilvl w:val="1"/>
          <w:numId w:val="5"/>
        </w:numPr>
        <w:tabs>
          <w:tab w:val="left" w:pos="861"/>
        </w:tabs>
        <w:spacing w:before="132" w:after="0" w:line="240" w:lineRule="auto"/>
        <w:ind w:left="861" w:right="0" w:hanging="180"/>
        <w:jc w:val="left"/>
        <w:rPr>
          <w:i/>
          <w:sz w:val="24"/>
        </w:rPr>
      </w:pPr>
      <w:r>
        <w:rPr>
          <w:i/>
          <w:sz w:val="24"/>
        </w:rPr>
        <w:t>раздел.</w:t>
      </w:r>
      <w:r>
        <w:rPr>
          <w:i/>
          <w:spacing w:val="-1"/>
          <w:sz w:val="24"/>
        </w:rPr>
        <w:t xml:space="preserve"> </w:t>
      </w:r>
      <w:r>
        <w:rPr>
          <w:i/>
          <w:sz w:val="24"/>
        </w:rPr>
        <w:t>Из</w:t>
      </w:r>
      <w:r>
        <w:rPr>
          <w:i/>
          <w:spacing w:val="-1"/>
          <w:sz w:val="24"/>
        </w:rPr>
        <w:t xml:space="preserve"> </w:t>
      </w:r>
      <w:r>
        <w:rPr>
          <w:i/>
          <w:sz w:val="24"/>
        </w:rPr>
        <w:t xml:space="preserve">истории кукольного </w:t>
      </w:r>
      <w:r>
        <w:rPr>
          <w:i/>
          <w:spacing w:val="-2"/>
          <w:sz w:val="24"/>
        </w:rPr>
        <w:t>театра</w:t>
      </w:r>
    </w:p>
    <w:p>
      <w:pPr>
        <w:pStyle w:val="6"/>
        <w:spacing w:before="31"/>
      </w:pPr>
      <w:r>
        <w:t>Тема</w:t>
      </w:r>
      <w:r>
        <w:rPr>
          <w:spacing w:val="-3"/>
        </w:rPr>
        <w:t xml:space="preserve"> </w:t>
      </w:r>
      <w:r>
        <w:t>1.1</w:t>
      </w:r>
      <w:r>
        <w:rPr>
          <w:spacing w:val="-2"/>
        </w:rPr>
        <w:t xml:space="preserve"> </w:t>
      </w:r>
      <w:r>
        <w:t>История</w:t>
      </w:r>
      <w:r>
        <w:rPr>
          <w:spacing w:val="-1"/>
        </w:rPr>
        <w:t xml:space="preserve"> </w:t>
      </w:r>
      <w:r>
        <w:t>театра</w:t>
      </w:r>
      <w:r>
        <w:rPr>
          <w:spacing w:val="1"/>
        </w:rPr>
        <w:t xml:space="preserve"> </w:t>
      </w:r>
      <w:r>
        <w:t>«Петрушка»</w:t>
      </w:r>
      <w:r>
        <w:rPr>
          <w:spacing w:val="-6"/>
        </w:rPr>
        <w:t xml:space="preserve"> </w:t>
      </w:r>
      <w:r>
        <w:t>в</w:t>
      </w:r>
      <w:r>
        <w:rPr>
          <w:spacing w:val="-3"/>
        </w:rPr>
        <w:t xml:space="preserve"> </w:t>
      </w:r>
      <w:r>
        <w:t>России.</w:t>
      </w:r>
      <w:r>
        <w:rPr>
          <w:spacing w:val="57"/>
        </w:rPr>
        <w:t xml:space="preserve"> </w:t>
      </w:r>
      <w:r>
        <w:t>Азбука</w:t>
      </w:r>
      <w:r>
        <w:rPr>
          <w:spacing w:val="-2"/>
        </w:rPr>
        <w:t xml:space="preserve"> театра</w:t>
      </w:r>
    </w:p>
    <w:p>
      <w:pPr>
        <w:pStyle w:val="6"/>
        <w:spacing w:before="29"/>
        <w:ind w:right="245"/>
      </w:pPr>
      <w:r>
        <w:t>Из</w:t>
      </w:r>
      <w:r>
        <w:rPr>
          <w:spacing w:val="-2"/>
        </w:rPr>
        <w:t xml:space="preserve"> </w:t>
      </w:r>
      <w:r>
        <w:t>истории</w:t>
      </w:r>
      <w:r>
        <w:rPr>
          <w:spacing w:val="-4"/>
        </w:rPr>
        <w:t xml:space="preserve"> </w:t>
      </w:r>
      <w:r>
        <w:t>кукольного</w:t>
      </w:r>
      <w:r>
        <w:rPr>
          <w:spacing w:val="-3"/>
        </w:rPr>
        <w:t xml:space="preserve"> </w:t>
      </w:r>
      <w:r>
        <w:t>театра.</w:t>
      </w:r>
      <w:r>
        <w:rPr>
          <w:spacing w:val="-3"/>
        </w:rPr>
        <w:t xml:space="preserve"> </w:t>
      </w:r>
      <w:r>
        <w:t>Виды</w:t>
      </w:r>
      <w:r>
        <w:rPr>
          <w:spacing w:val="-4"/>
        </w:rPr>
        <w:t xml:space="preserve"> </w:t>
      </w:r>
      <w:r>
        <w:t>театров.</w:t>
      </w:r>
      <w:r>
        <w:rPr>
          <w:spacing w:val="-5"/>
        </w:rPr>
        <w:t xml:space="preserve"> </w:t>
      </w:r>
      <w:r>
        <w:t>Особенности</w:t>
      </w:r>
      <w:r>
        <w:rPr>
          <w:spacing w:val="-2"/>
        </w:rPr>
        <w:t xml:space="preserve"> </w:t>
      </w:r>
      <w:r>
        <w:t>кукольного</w:t>
      </w:r>
      <w:r>
        <w:rPr>
          <w:spacing w:val="-3"/>
        </w:rPr>
        <w:t xml:space="preserve"> </w:t>
      </w:r>
      <w:r>
        <w:t>театра.</w:t>
      </w:r>
      <w:r>
        <w:rPr>
          <w:spacing w:val="-3"/>
        </w:rPr>
        <w:t xml:space="preserve"> </w:t>
      </w:r>
      <w:r>
        <w:t>Знакомство с театральными терминами.(Приложение1)</w:t>
      </w:r>
    </w:p>
    <w:p>
      <w:pPr>
        <w:pStyle w:val="6"/>
        <w:spacing w:before="31" w:line="264" w:lineRule="auto"/>
        <w:ind w:right="2579"/>
      </w:pPr>
      <w:r>
        <w:t>Словарь</w:t>
      </w:r>
      <w:r>
        <w:rPr>
          <w:spacing w:val="-6"/>
        </w:rPr>
        <w:t xml:space="preserve"> </w:t>
      </w:r>
      <w:r>
        <w:t>театральных</w:t>
      </w:r>
      <w:r>
        <w:rPr>
          <w:spacing w:val="-6"/>
        </w:rPr>
        <w:t xml:space="preserve"> </w:t>
      </w:r>
      <w:r>
        <w:t>терминов:</w:t>
      </w:r>
      <w:r>
        <w:rPr>
          <w:spacing w:val="-6"/>
        </w:rPr>
        <w:t xml:space="preserve"> </w:t>
      </w:r>
      <w:r>
        <w:t>Кукольный</w:t>
      </w:r>
      <w:r>
        <w:rPr>
          <w:spacing w:val="-5"/>
        </w:rPr>
        <w:t xml:space="preserve"> </w:t>
      </w:r>
      <w:r>
        <w:t>театр.</w:t>
      </w:r>
      <w:r>
        <w:rPr>
          <w:spacing w:val="-6"/>
        </w:rPr>
        <w:t xml:space="preserve"> </w:t>
      </w:r>
      <w:r>
        <w:t>(Приложение</w:t>
      </w:r>
      <w:r>
        <w:rPr>
          <w:spacing w:val="-7"/>
        </w:rPr>
        <w:t xml:space="preserve"> </w:t>
      </w:r>
      <w:r>
        <w:t>2) Тема 1.2 Виды кукол. Способы управления ими.</w:t>
      </w:r>
    </w:p>
    <w:p>
      <w:pPr>
        <w:pStyle w:val="6"/>
        <w:spacing w:before="5"/>
        <w:ind w:right="246"/>
        <w:jc w:val="both"/>
      </w:pPr>
      <w:r>
        <w:t>Роль кукловода. Правила техники безопасности. Отработка навыков техники движений куклы на руке. Первый опыт работы в группе: диалог, ролевые игры.(Приложение 3),(Приложение 6)</w:t>
      </w:r>
    </w:p>
    <w:p>
      <w:pPr>
        <w:pStyle w:val="6"/>
        <w:spacing w:before="29"/>
        <w:jc w:val="both"/>
      </w:pPr>
      <w:r>
        <w:t>Словарь</w:t>
      </w:r>
      <w:r>
        <w:rPr>
          <w:spacing w:val="-6"/>
        </w:rPr>
        <w:t xml:space="preserve"> </w:t>
      </w:r>
      <w:r>
        <w:t>театральных</w:t>
      </w:r>
      <w:r>
        <w:rPr>
          <w:spacing w:val="-3"/>
        </w:rPr>
        <w:t xml:space="preserve"> </w:t>
      </w:r>
      <w:r>
        <w:t>терминов:</w:t>
      </w:r>
      <w:r>
        <w:rPr>
          <w:spacing w:val="-4"/>
        </w:rPr>
        <w:t xml:space="preserve"> </w:t>
      </w:r>
      <w:r>
        <w:t>перчаточные</w:t>
      </w:r>
      <w:r>
        <w:rPr>
          <w:spacing w:val="-4"/>
        </w:rPr>
        <w:t xml:space="preserve"> </w:t>
      </w:r>
      <w:r>
        <w:t>куклы,</w:t>
      </w:r>
      <w:r>
        <w:rPr>
          <w:spacing w:val="-3"/>
        </w:rPr>
        <w:t xml:space="preserve"> </w:t>
      </w:r>
      <w:r>
        <w:t>кукловод.</w:t>
      </w:r>
      <w:r>
        <w:rPr>
          <w:spacing w:val="-3"/>
        </w:rPr>
        <w:t xml:space="preserve"> </w:t>
      </w:r>
      <w:r>
        <w:rPr>
          <w:spacing w:val="-2"/>
        </w:rPr>
        <w:t>(Приложение2)</w:t>
      </w:r>
    </w:p>
    <w:p>
      <w:pPr>
        <w:spacing w:after="0"/>
        <w:jc w:val="both"/>
        <w:sectPr>
          <w:type w:val="continuous"/>
          <w:pgSz w:w="11910" w:h="16840"/>
          <w:pgMar w:top="820" w:right="600" w:bottom="1160" w:left="1020" w:header="0" w:footer="976" w:gutter="0"/>
          <w:cols w:space="720" w:num="1"/>
        </w:sectPr>
      </w:pPr>
    </w:p>
    <w:p>
      <w:pPr>
        <w:pStyle w:val="8"/>
        <w:numPr>
          <w:ilvl w:val="1"/>
          <w:numId w:val="5"/>
        </w:numPr>
        <w:tabs>
          <w:tab w:val="left" w:pos="861"/>
        </w:tabs>
        <w:spacing w:before="65" w:after="0" w:line="240" w:lineRule="auto"/>
        <w:ind w:left="861" w:right="0" w:hanging="180"/>
        <w:jc w:val="both"/>
        <w:rPr>
          <w:i/>
          <w:sz w:val="24"/>
        </w:rPr>
      </w:pPr>
      <w:r>
        <w:rPr>
          <w:i/>
          <w:sz w:val="24"/>
        </w:rPr>
        <w:t>раздел</w:t>
      </w:r>
      <w:r>
        <w:rPr>
          <w:i/>
          <w:spacing w:val="-2"/>
          <w:sz w:val="24"/>
        </w:rPr>
        <w:t xml:space="preserve"> </w:t>
      </w:r>
      <w:r>
        <w:rPr>
          <w:i/>
          <w:sz w:val="24"/>
        </w:rPr>
        <w:t>«В</w:t>
      </w:r>
      <w:r>
        <w:rPr>
          <w:i/>
          <w:spacing w:val="-2"/>
          <w:sz w:val="24"/>
        </w:rPr>
        <w:t xml:space="preserve"> </w:t>
      </w:r>
      <w:r>
        <w:rPr>
          <w:i/>
          <w:sz w:val="24"/>
        </w:rPr>
        <w:t>стране</w:t>
      </w:r>
      <w:r>
        <w:rPr>
          <w:i/>
          <w:spacing w:val="-2"/>
          <w:sz w:val="24"/>
        </w:rPr>
        <w:t xml:space="preserve"> сказок»</w:t>
      </w:r>
    </w:p>
    <w:p>
      <w:pPr>
        <w:pStyle w:val="6"/>
        <w:spacing w:before="31"/>
        <w:jc w:val="both"/>
      </w:pPr>
      <w:r>
        <w:t>Тема</w:t>
      </w:r>
      <w:r>
        <w:rPr>
          <w:spacing w:val="-3"/>
        </w:rPr>
        <w:t xml:space="preserve"> </w:t>
      </w:r>
      <w:r>
        <w:t>2.1</w:t>
      </w:r>
      <w:r>
        <w:rPr>
          <w:spacing w:val="-1"/>
        </w:rPr>
        <w:t xml:space="preserve"> </w:t>
      </w:r>
      <w:r>
        <w:t>Сцена.</w:t>
      </w:r>
      <w:r>
        <w:rPr>
          <w:spacing w:val="-1"/>
        </w:rPr>
        <w:t xml:space="preserve"> </w:t>
      </w:r>
      <w:r>
        <w:t>Движение</w:t>
      </w:r>
      <w:r>
        <w:rPr>
          <w:spacing w:val="-2"/>
        </w:rPr>
        <w:t xml:space="preserve"> </w:t>
      </w:r>
      <w:r>
        <w:t>игрушек за</w:t>
      </w:r>
      <w:r>
        <w:rPr>
          <w:spacing w:val="-2"/>
        </w:rPr>
        <w:t xml:space="preserve"> ширмой.</w:t>
      </w:r>
    </w:p>
    <w:p>
      <w:pPr>
        <w:pStyle w:val="6"/>
        <w:spacing w:before="29"/>
        <w:ind w:right="244"/>
        <w:jc w:val="both"/>
      </w:pPr>
      <w:r>
        <w:t xml:space="preserve">Элементы сцены. Реквизит. Ширма и ее значение в театре кукол. Ознакомление с принципами управления движениями куклы (движение головы, рук куклы).(Приложение </w:t>
      </w:r>
      <w:r>
        <w:rPr>
          <w:spacing w:val="-6"/>
        </w:rPr>
        <w:t>4)</w:t>
      </w:r>
    </w:p>
    <w:p>
      <w:pPr>
        <w:pStyle w:val="6"/>
        <w:spacing w:before="32" w:line="264" w:lineRule="auto"/>
        <w:ind w:right="2128"/>
        <w:jc w:val="both"/>
      </w:pPr>
      <w:r>
        <w:t>Словарь</w:t>
      </w:r>
      <w:r>
        <w:rPr>
          <w:spacing w:val="-6"/>
        </w:rPr>
        <w:t xml:space="preserve"> </w:t>
      </w:r>
      <w:r>
        <w:t>театральных</w:t>
      </w:r>
      <w:r>
        <w:rPr>
          <w:spacing w:val="-6"/>
        </w:rPr>
        <w:t xml:space="preserve"> </w:t>
      </w:r>
      <w:r>
        <w:t>терминов:</w:t>
      </w:r>
      <w:r>
        <w:rPr>
          <w:spacing w:val="-6"/>
        </w:rPr>
        <w:t xml:space="preserve"> </w:t>
      </w:r>
      <w:r>
        <w:t>сцена,</w:t>
      </w:r>
      <w:r>
        <w:rPr>
          <w:spacing w:val="-6"/>
        </w:rPr>
        <w:t xml:space="preserve"> </w:t>
      </w:r>
      <w:r>
        <w:t>реквизит,</w:t>
      </w:r>
      <w:r>
        <w:rPr>
          <w:spacing w:val="-6"/>
        </w:rPr>
        <w:t xml:space="preserve"> </w:t>
      </w:r>
      <w:r>
        <w:t>ширма.(Приложение</w:t>
      </w:r>
      <w:r>
        <w:rPr>
          <w:spacing w:val="-7"/>
        </w:rPr>
        <w:t xml:space="preserve"> </w:t>
      </w:r>
      <w:r>
        <w:t>2) Тема 2.2 Особенности работы кукловода. Упражнения с куклой</w:t>
      </w:r>
    </w:p>
    <w:p>
      <w:pPr>
        <w:pStyle w:val="6"/>
        <w:spacing w:before="4"/>
        <w:ind w:right="244"/>
        <w:jc w:val="both"/>
      </w:pPr>
      <w:r>
        <w:t>Установка ширмы. Первые навыки кукловождения. Упражнения с куклой. Разнообразие движений различных частей куклы. Отработка навыков движения куклы по передней створке ширмы, движения куклы в глубине ширмы. Соединение словесного действия (устный текст) с физическим действием персонажа. Построение простейших мизансцен.(Приложение 3)</w:t>
      </w:r>
    </w:p>
    <w:p>
      <w:pPr>
        <w:pStyle w:val="6"/>
        <w:spacing w:before="29" w:line="264" w:lineRule="auto"/>
        <w:ind w:right="3818"/>
        <w:jc w:val="both"/>
      </w:pPr>
      <w:r>
        <w:t>Словарь</w:t>
      </w:r>
      <w:r>
        <w:rPr>
          <w:spacing w:val="-7"/>
        </w:rPr>
        <w:t xml:space="preserve"> </w:t>
      </w:r>
      <w:r>
        <w:t>театральных</w:t>
      </w:r>
      <w:r>
        <w:rPr>
          <w:spacing w:val="-7"/>
        </w:rPr>
        <w:t xml:space="preserve"> </w:t>
      </w:r>
      <w:r>
        <w:t>терминов:</w:t>
      </w:r>
      <w:r>
        <w:rPr>
          <w:spacing w:val="-7"/>
        </w:rPr>
        <w:t xml:space="preserve"> </w:t>
      </w:r>
      <w:r>
        <w:t>артист.</w:t>
      </w:r>
      <w:r>
        <w:rPr>
          <w:spacing w:val="-7"/>
        </w:rPr>
        <w:t xml:space="preserve"> </w:t>
      </w:r>
      <w:r>
        <w:t>(Приложение</w:t>
      </w:r>
      <w:r>
        <w:rPr>
          <w:spacing w:val="-8"/>
        </w:rPr>
        <w:t xml:space="preserve"> </w:t>
      </w:r>
      <w:r>
        <w:t>2) Тема 2.3 Оформление сценки; спектакля.</w:t>
      </w:r>
    </w:p>
    <w:p>
      <w:pPr>
        <w:pStyle w:val="6"/>
        <w:spacing w:before="5"/>
        <w:ind w:right="246"/>
        <w:jc w:val="both"/>
      </w:pPr>
      <w:r>
        <w:t>Световое и цветовое оформление. Роль декораций в кукольном театре. Световое оформление кукольного театра. Размер рисунков для оформления небольших сценок и спектакля. Цвет оформления.</w:t>
      </w:r>
    </w:p>
    <w:p>
      <w:pPr>
        <w:pStyle w:val="6"/>
        <w:spacing w:before="29"/>
        <w:ind w:right="247"/>
        <w:jc w:val="both"/>
      </w:pPr>
      <w:r>
        <w:t>Оформление различных сценок элементами декораций в зависимости от темы. Выбор звуковых и световых вариантов оформления.</w:t>
      </w:r>
    </w:p>
    <w:p>
      <w:pPr>
        <w:pStyle w:val="6"/>
        <w:spacing w:before="31" w:line="264" w:lineRule="auto"/>
        <w:ind w:right="2253"/>
        <w:jc w:val="both"/>
      </w:pPr>
      <w:r>
        <w:t>Словарь</w:t>
      </w:r>
      <w:r>
        <w:rPr>
          <w:spacing w:val="-5"/>
        </w:rPr>
        <w:t xml:space="preserve"> </w:t>
      </w:r>
      <w:r>
        <w:t>театральных</w:t>
      </w:r>
      <w:r>
        <w:rPr>
          <w:spacing w:val="-5"/>
        </w:rPr>
        <w:t xml:space="preserve"> </w:t>
      </w:r>
      <w:r>
        <w:t>терминов:</w:t>
      </w:r>
      <w:r>
        <w:rPr>
          <w:spacing w:val="-5"/>
        </w:rPr>
        <w:t xml:space="preserve"> </w:t>
      </w:r>
      <w:r>
        <w:t>декорации,</w:t>
      </w:r>
      <w:r>
        <w:rPr>
          <w:spacing w:val="-8"/>
        </w:rPr>
        <w:t xml:space="preserve"> </w:t>
      </w:r>
      <w:r>
        <w:t>декоратор.</w:t>
      </w:r>
      <w:r>
        <w:rPr>
          <w:spacing w:val="-5"/>
        </w:rPr>
        <w:t xml:space="preserve"> </w:t>
      </w:r>
      <w:r>
        <w:t>(Приложение</w:t>
      </w:r>
      <w:r>
        <w:rPr>
          <w:spacing w:val="-6"/>
        </w:rPr>
        <w:t xml:space="preserve"> </w:t>
      </w:r>
      <w:r>
        <w:t>2) Тема 2.4 Изготовление декораций</w:t>
      </w:r>
    </w:p>
    <w:p>
      <w:pPr>
        <w:pStyle w:val="6"/>
        <w:spacing w:before="5"/>
        <w:ind w:right="247"/>
        <w:jc w:val="both"/>
      </w:pPr>
      <w:r>
        <w:t>Понятие о плоскостных и объемных декорациях. Использование различных материалов для изготовления театральных реквизитов. Изготовление плоскостных декораций</w:t>
      </w:r>
      <w:r>
        <w:rPr>
          <w:spacing w:val="40"/>
        </w:rPr>
        <w:t xml:space="preserve"> </w:t>
      </w:r>
      <w:r>
        <w:t>(деревья, дома, цветы и т.д.) из различных материалов.</w:t>
      </w:r>
    </w:p>
    <w:p>
      <w:pPr>
        <w:pStyle w:val="6"/>
        <w:spacing w:before="29"/>
        <w:jc w:val="both"/>
      </w:pPr>
      <w:r>
        <w:t>Словарь</w:t>
      </w:r>
      <w:r>
        <w:rPr>
          <w:spacing w:val="-3"/>
        </w:rPr>
        <w:t xml:space="preserve"> </w:t>
      </w:r>
      <w:r>
        <w:t>театральных</w:t>
      </w:r>
      <w:r>
        <w:rPr>
          <w:spacing w:val="-3"/>
        </w:rPr>
        <w:t xml:space="preserve"> </w:t>
      </w:r>
      <w:r>
        <w:t>терминов:</w:t>
      </w:r>
      <w:r>
        <w:rPr>
          <w:spacing w:val="-3"/>
        </w:rPr>
        <w:t xml:space="preserve"> </w:t>
      </w:r>
      <w:r>
        <w:t>реквизит.</w:t>
      </w:r>
      <w:r>
        <w:rPr>
          <w:spacing w:val="-3"/>
        </w:rPr>
        <w:t xml:space="preserve"> </w:t>
      </w:r>
      <w:r>
        <w:t>(Приложение</w:t>
      </w:r>
      <w:r>
        <w:rPr>
          <w:spacing w:val="-3"/>
        </w:rPr>
        <w:t xml:space="preserve"> </w:t>
      </w:r>
      <w:r>
        <w:rPr>
          <w:spacing w:val="-5"/>
        </w:rPr>
        <w:t>2)</w:t>
      </w:r>
    </w:p>
    <w:p>
      <w:pPr>
        <w:pStyle w:val="8"/>
        <w:numPr>
          <w:ilvl w:val="1"/>
          <w:numId w:val="5"/>
        </w:numPr>
        <w:tabs>
          <w:tab w:val="left" w:pos="861"/>
        </w:tabs>
        <w:spacing w:before="31" w:after="0" w:line="240" w:lineRule="auto"/>
        <w:ind w:left="861" w:right="0" w:hanging="180"/>
        <w:jc w:val="both"/>
        <w:rPr>
          <w:i/>
          <w:sz w:val="24"/>
        </w:rPr>
      </w:pPr>
      <w:r>
        <w:rPr>
          <w:i/>
          <w:sz w:val="24"/>
        </w:rPr>
        <w:t>раздел</w:t>
      </w:r>
      <w:r>
        <w:rPr>
          <w:i/>
          <w:spacing w:val="-3"/>
          <w:sz w:val="24"/>
        </w:rPr>
        <w:t xml:space="preserve"> </w:t>
      </w:r>
      <w:r>
        <w:rPr>
          <w:i/>
          <w:sz w:val="24"/>
        </w:rPr>
        <w:t>«Профессиональный</w:t>
      </w:r>
      <w:r>
        <w:rPr>
          <w:i/>
          <w:spacing w:val="-3"/>
          <w:sz w:val="24"/>
        </w:rPr>
        <w:t xml:space="preserve"> </w:t>
      </w:r>
      <w:r>
        <w:rPr>
          <w:i/>
          <w:spacing w:val="-2"/>
          <w:sz w:val="24"/>
        </w:rPr>
        <w:t>спектакль»</w:t>
      </w:r>
    </w:p>
    <w:p>
      <w:pPr>
        <w:pStyle w:val="6"/>
        <w:spacing w:before="29" w:line="266" w:lineRule="auto"/>
        <w:ind w:right="3115"/>
        <w:jc w:val="both"/>
      </w:pPr>
      <w:r>
        <w:t>Тема</w:t>
      </w:r>
      <w:r>
        <w:rPr>
          <w:spacing w:val="-7"/>
        </w:rPr>
        <w:t xml:space="preserve"> </w:t>
      </w:r>
      <w:r>
        <w:t>3.1</w:t>
      </w:r>
      <w:r>
        <w:rPr>
          <w:spacing w:val="-6"/>
        </w:rPr>
        <w:t xml:space="preserve"> </w:t>
      </w:r>
      <w:r>
        <w:t>Посещение</w:t>
      </w:r>
      <w:r>
        <w:rPr>
          <w:spacing w:val="-7"/>
        </w:rPr>
        <w:t xml:space="preserve"> </w:t>
      </w:r>
      <w:r>
        <w:t>профессионального</w:t>
      </w:r>
      <w:r>
        <w:rPr>
          <w:spacing w:val="-6"/>
        </w:rPr>
        <w:t xml:space="preserve"> </w:t>
      </w:r>
      <w:r>
        <w:t>кукольного</w:t>
      </w:r>
      <w:r>
        <w:rPr>
          <w:spacing w:val="-6"/>
        </w:rPr>
        <w:t xml:space="preserve"> </w:t>
      </w:r>
      <w:r>
        <w:t>спектакля (Виртуальное путешествие в театр)</w:t>
      </w:r>
    </w:p>
    <w:p>
      <w:pPr>
        <w:pStyle w:val="6"/>
        <w:ind w:right="248"/>
        <w:jc w:val="both"/>
      </w:pPr>
      <w:r>
        <w:t>По возможности посещение профессионального кукольного театра или виртуальное путешествие с помощью интернета. Знакомство с правилами поведения в театре. Просмотр спектакля. (видеофильм)</w:t>
      </w:r>
    </w:p>
    <w:p>
      <w:pPr>
        <w:pStyle w:val="6"/>
        <w:spacing w:before="31"/>
        <w:jc w:val="both"/>
      </w:pPr>
      <w:r>
        <w:t>Словарь</w:t>
      </w:r>
      <w:r>
        <w:rPr>
          <w:spacing w:val="-3"/>
        </w:rPr>
        <w:t xml:space="preserve"> </w:t>
      </w:r>
      <w:r>
        <w:t>театральных</w:t>
      </w:r>
      <w:r>
        <w:rPr>
          <w:spacing w:val="-3"/>
        </w:rPr>
        <w:t xml:space="preserve"> </w:t>
      </w:r>
      <w:r>
        <w:t>терминов:</w:t>
      </w:r>
      <w:r>
        <w:rPr>
          <w:spacing w:val="-3"/>
        </w:rPr>
        <w:t xml:space="preserve"> </w:t>
      </w:r>
      <w:r>
        <w:t>афиша.</w:t>
      </w:r>
      <w:r>
        <w:rPr>
          <w:spacing w:val="-3"/>
        </w:rPr>
        <w:t xml:space="preserve"> </w:t>
      </w:r>
      <w:r>
        <w:t>(Приложение</w:t>
      </w:r>
      <w:r>
        <w:rPr>
          <w:spacing w:val="-3"/>
        </w:rPr>
        <w:t xml:space="preserve"> </w:t>
      </w:r>
      <w:r>
        <w:rPr>
          <w:spacing w:val="-5"/>
        </w:rPr>
        <w:t>2)</w:t>
      </w:r>
    </w:p>
    <w:p>
      <w:pPr>
        <w:pStyle w:val="6"/>
        <w:spacing w:before="28"/>
        <w:ind w:right="245"/>
        <w:jc w:val="both"/>
      </w:pPr>
      <w:r>
        <w:t>Тема 3.2 Обсуждение</w:t>
      </w:r>
      <w:r>
        <w:rPr>
          <w:spacing w:val="40"/>
        </w:rPr>
        <w:t xml:space="preserve"> </w:t>
      </w:r>
      <w:r>
        <w:t>спектакля. Зарисовки. Обсуждение спектакля. Главные герои. Зарисовки ярких сцен</w:t>
      </w:r>
    </w:p>
    <w:p>
      <w:pPr>
        <w:pStyle w:val="6"/>
        <w:spacing w:before="32"/>
        <w:jc w:val="both"/>
      </w:pPr>
      <w:r>
        <w:t>Словарь</w:t>
      </w:r>
      <w:r>
        <w:rPr>
          <w:spacing w:val="-4"/>
        </w:rPr>
        <w:t xml:space="preserve"> </w:t>
      </w:r>
      <w:r>
        <w:t>театральных</w:t>
      </w:r>
      <w:r>
        <w:rPr>
          <w:spacing w:val="-3"/>
        </w:rPr>
        <w:t xml:space="preserve"> </w:t>
      </w:r>
      <w:r>
        <w:t>терминов:</w:t>
      </w:r>
      <w:r>
        <w:rPr>
          <w:spacing w:val="-3"/>
        </w:rPr>
        <w:t xml:space="preserve"> </w:t>
      </w:r>
      <w:r>
        <w:t>антракт.</w:t>
      </w:r>
      <w:r>
        <w:rPr>
          <w:spacing w:val="-3"/>
        </w:rPr>
        <w:t xml:space="preserve"> </w:t>
      </w:r>
      <w:r>
        <w:t>(Приложение</w:t>
      </w:r>
      <w:r>
        <w:rPr>
          <w:spacing w:val="-4"/>
        </w:rPr>
        <w:t xml:space="preserve"> </w:t>
      </w:r>
      <w:r>
        <w:rPr>
          <w:spacing w:val="-5"/>
        </w:rPr>
        <w:t>2)</w:t>
      </w:r>
    </w:p>
    <w:p>
      <w:pPr>
        <w:pStyle w:val="8"/>
        <w:numPr>
          <w:ilvl w:val="1"/>
          <w:numId w:val="5"/>
        </w:numPr>
        <w:tabs>
          <w:tab w:val="left" w:pos="861"/>
        </w:tabs>
        <w:spacing w:before="29" w:after="0" w:line="240" w:lineRule="auto"/>
        <w:ind w:left="861" w:right="0" w:hanging="180"/>
        <w:jc w:val="both"/>
        <w:rPr>
          <w:i/>
          <w:sz w:val="24"/>
        </w:rPr>
      </w:pPr>
      <w:r>
        <w:rPr>
          <w:i/>
          <w:sz w:val="24"/>
        </w:rPr>
        <w:t>раздел</w:t>
      </w:r>
      <w:r>
        <w:rPr>
          <w:i/>
          <w:spacing w:val="-2"/>
          <w:sz w:val="24"/>
        </w:rPr>
        <w:t xml:space="preserve"> </w:t>
      </w:r>
      <w:r>
        <w:rPr>
          <w:i/>
          <w:sz w:val="24"/>
        </w:rPr>
        <w:t>«Секреты</w:t>
      </w:r>
      <w:r>
        <w:rPr>
          <w:i/>
          <w:spacing w:val="-2"/>
          <w:sz w:val="24"/>
        </w:rPr>
        <w:t xml:space="preserve"> </w:t>
      </w:r>
      <w:r>
        <w:rPr>
          <w:i/>
          <w:sz w:val="24"/>
        </w:rPr>
        <w:t>сценического</w:t>
      </w:r>
      <w:r>
        <w:rPr>
          <w:i/>
          <w:spacing w:val="-2"/>
          <w:sz w:val="24"/>
        </w:rPr>
        <w:t xml:space="preserve"> мастерства»</w:t>
      </w:r>
    </w:p>
    <w:p>
      <w:pPr>
        <w:pStyle w:val="6"/>
        <w:spacing w:before="31"/>
        <w:jc w:val="both"/>
      </w:pPr>
      <w:r>
        <w:t>Тема</w:t>
      </w:r>
      <w:r>
        <w:rPr>
          <w:spacing w:val="-3"/>
        </w:rPr>
        <w:t xml:space="preserve"> </w:t>
      </w:r>
      <w:r>
        <w:t>4.1</w:t>
      </w:r>
      <w:r>
        <w:rPr>
          <w:spacing w:val="-2"/>
        </w:rPr>
        <w:t xml:space="preserve"> </w:t>
      </w:r>
      <w:r>
        <w:t>Речевая</w:t>
      </w:r>
      <w:r>
        <w:rPr>
          <w:spacing w:val="-2"/>
        </w:rPr>
        <w:t xml:space="preserve"> гимнастика.</w:t>
      </w:r>
    </w:p>
    <w:p>
      <w:pPr>
        <w:pStyle w:val="6"/>
        <w:spacing w:before="29"/>
        <w:ind w:right="247"/>
        <w:jc w:val="both"/>
      </w:pPr>
      <w:r>
        <w:t xml:space="preserve">Особенности речи различных персонажей (детей, взрослых персонажей, различных </w:t>
      </w:r>
      <w:r>
        <w:rPr>
          <w:spacing w:val="-2"/>
        </w:rPr>
        <w:t>зверей).</w:t>
      </w:r>
    </w:p>
    <w:p>
      <w:pPr>
        <w:pStyle w:val="6"/>
        <w:spacing w:before="33" w:line="237" w:lineRule="auto"/>
      </w:pPr>
      <w:r>
        <w:t>Элементы речевого тренинга: упражнения на дыхание, скороговорки на развитие дикции, упражнения на развитие интонационной выразительности (Приложение 7)</w:t>
      </w:r>
    </w:p>
    <w:p>
      <w:pPr>
        <w:pStyle w:val="6"/>
        <w:spacing w:before="32" w:line="266" w:lineRule="auto"/>
        <w:ind w:right="3569"/>
      </w:pPr>
      <w:r>
        <w:t>Словарь</w:t>
      </w:r>
      <w:r>
        <w:rPr>
          <w:spacing w:val="-7"/>
        </w:rPr>
        <w:t xml:space="preserve"> </w:t>
      </w:r>
      <w:r>
        <w:t>театральных</w:t>
      </w:r>
      <w:r>
        <w:rPr>
          <w:spacing w:val="-7"/>
        </w:rPr>
        <w:t xml:space="preserve"> </w:t>
      </w:r>
      <w:r>
        <w:t>терминов:</w:t>
      </w:r>
      <w:r>
        <w:rPr>
          <w:spacing w:val="-7"/>
        </w:rPr>
        <w:t xml:space="preserve"> </w:t>
      </w:r>
      <w:r>
        <w:t>роль.</w:t>
      </w:r>
      <w:r>
        <w:rPr>
          <w:spacing w:val="-7"/>
        </w:rPr>
        <w:t xml:space="preserve"> </w:t>
      </w:r>
      <w:r>
        <w:t>(Приложение</w:t>
      </w:r>
      <w:r>
        <w:rPr>
          <w:spacing w:val="-8"/>
        </w:rPr>
        <w:t xml:space="preserve"> </w:t>
      </w:r>
      <w:r>
        <w:t>2) Тема 4.2 Сценическое воплощение.</w:t>
      </w:r>
    </w:p>
    <w:p>
      <w:pPr>
        <w:pStyle w:val="6"/>
        <w:ind w:right="242"/>
        <w:jc w:val="both"/>
      </w:pPr>
      <w:r>
        <w:t xml:space="preserve">Разучивание ролей с применением ролевых модуляций. Соединение словесного действия (устный текст) с физическим действием персонажей. Приемы импровизации (Приложение </w:t>
      </w:r>
      <w:r>
        <w:rPr>
          <w:spacing w:val="-6"/>
        </w:rPr>
        <w:t>3)</w:t>
      </w:r>
    </w:p>
    <w:p>
      <w:pPr>
        <w:pStyle w:val="6"/>
        <w:spacing w:before="31" w:line="264" w:lineRule="auto"/>
        <w:ind w:right="2579"/>
      </w:pPr>
      <w:r>
        <w:t>Словарь</w:t>
      </w:r>
      <w:r>
        <w:rPr>
          <w:spacing w:val="-7"/>
        </w:rPr>
        <w:t xml:space="preserve"> </w:t>
      </w:r>
      <w:r>
        <w:t>театральных</w:t>
      </w:r>
      <w:r>
        <w:rPr>
          <w:spacing w:val="-7"/>
        </w:rPr>
        <w:t xml:space="preserve"> </w:t>
      </w:r>
      <w:r>
        <w:t>терминов:</w:t>
      </w:r>
      <w:r>
        <w:rPr>
          <w:spacing w:val="-7"/>
        </w:rPr>
        <w:t xml:space="preserve"> </w:t>
      </w:r>
      <w:r>
        <w:t>импровизация.</w:t>
      </w:r>
      <w:r>
        <w:rPr>
          <w:spacing w:val="-7"/>
        </w:rPr>
        <w:t xml:space="preserve"> </w:t>
      </w:r>
      <w:r>
        <w:t>(Приложение</w:t>
      </w:r>
      <w:r>
        <w:rPr>
          <w:spacing w:val="-8"/>
        </w:rPr>
        <w:t xml:space="preserve"> </w:t>
      </w:r>
      <w:r>
        <w:t>2) Тема 4.3 Наши первые сценки. Кукольный театр для малышей.</w:t>
      </w:r>
    </w:p>
    <w:p>
      <w:pPr>
        <w:pStyle w:val="6"/>
        <w:spacing w:before="7" w:line="237" w:lineRule="auto"/>
      </w:pPr>
      <w:r>
        <w:t>Сказка «Теремок». Чтение текста. Работа над характерами героев. Соединение словесного текста</w:t>
      </w:r>
      <w:r>
        <w:rPr>
          <w:spacing w:val="65"/>
          <w:w w:val="150"/>
        </w:rPr>
        <w:t xml:space="preserve"> </w:t>
      </w:r>
      <w:r>
        <w:t>с</w:t>
      </w:r>
      <w:r>
        <w:rPr>
          <w:spacing w:val="68"/>
          <w:w w:val="150"/>
        </w:rPr>
        <w:t xml:space="preserve"> </w:t>
      </w:r>
      <w:r>
        <w:t>действием</w:t>
      </w:r>
      <w:r>
        <w:rPr>
          <w:spacing w:val="68"/>
          <w:w w:val="150"/>
        </w:rPr>
        <w:t xml:space="preserve"> </w:t>
      </w:r>
      <w:r>
        <w:t>персонажа.</w:t>
      </w:r>
      <w:r>
        <w:rPr>
          <w:spacing w:val="69"/>
          <w:w w:val="150"/>
        </w:rPr>
        <w:t xml:space="preserve"> </w:t>
      </w:r>
      <w:r>
        <w:t>Кукловождение</w:t>
      </w:r>
      <w:r>
        <w:rPr>
          <w:spacing w:val="67"/>
          <w:w w:val="150"/>
        </w:rPr>
        <w:t xml:space="preserve"> </w:t>
      </w:r>
      <w:r>
        <w:t>за</w:t>
      </w:r>
      <w:r>
        <w:rPr>
          <w:spacing w:val="68"/>
          <w:w w:val="150"/>
        </w:rPr>
        <w:t xml:space="preserve"> </w:t>
      </w:r>
      <w:r>
        <w:t>ширмой.</w:t>
      </w:r>
      <w:r>
        <w:rPr>
          <w:spacing w:val="68"/>
          <w:w w:val="150"/>
        </w:rPr>
        <w:t xml:space="preserve"> </w:t>
      </w:r>
      <w:r>
        <w:t>Приемы</w:t>
      </w:r>
      <w:r>
        <w:rPr>
          <w:spacing w:val="69"/>
          <w:w w:val="150"/>
        </w:rPr>
        <w:t xml:space="preserve"> </w:t>
      </w:r>
      <w:r>
        <w:rPr>
          <w:spacing w:val="-2"/>
        </w:rPr>
        <w:t>импровизации.</w:t>
      </w:r>
    </w:p>
    <w:p>
      <w:pPr>
        <w:spacing w:after="0" w:line="237" w:lineRule="auto"/>
        <w:sectPr>
          <w:pgSz w:w="11910" w:h="16840"/>
          <w:pgMar w:top="760" w:right="600" w:bottom="1200" w:left="1020" w:header="0" w:footer="976" w:gutter="0"/>
          <w:cols w:space="720" w:num="1"/>
        </w:sectPr>
      </w:pPr>
    </w:p>
    <w:p>
      <w:pPr>
        <w:pStyle w:val="6"/>
        <w:spacing w:before="65"/>
      </w:pPr>
      <w:r>
        <w:t>Отработка</w:t>
      </w:r>
      <w:r>
        <w:rPr>
          <w:spacing w:val="75"/>
        </w:rPr>
        <w:t xml:space="preserve"> </w:t>
      </w:r>
      <w:r>
        <w:t>ролей.</w:t>
      </w:r>
      <w:r>
        <w:rPr>
          <w:spacing w:val="76"/>
        </w:rPr>
        <w:t xml:space="preserve"> </w:t>
      </w:r>
      <w:r>
        <w:t>Практическая</w:t>
      </w:r>
      <w:r>
        <w:rPr>
          <w:spacing w:val="76"/>
        </w:rPr>
        <w:t xml:space="preserve"> </w:t>
      </w:r>
      <w:r>
        <w:t>постановка</w:t>
      </w:r>
      <w:r>
        <w:rPr>
          <w:spacing w:val="75"/>
        </w:rPr>
        <w:t xml:space="preserve"> </w:t>
      </w:r>
      <w:r>
        <w:t>сказки</w:t>
      </w:r>
      <w:r>
        <w:rPr>
          <w:spacing w:val="77"/>
        </w:rPr>
        <w:t xml:space="preserve"> </w:t>
      </w:r>
      <w:r>
        <w:t>на</w:t>
      </w:r>
      <w:r>
        <w:rPr>
          <w:spacing w:val="75"/>
        </w:rPr>
        <w:t xml:space="preserve"> </w:t>
      </w:r>
      <w:r>
        <w:t>15-20</w:t>
      </w:r>
      <w:r>
        <w:rPr>
          <w:spacing w:val="76"/>
        </w:rPr>
        <w:t xml:space="preserve"> </w:t>
      </w:r>
      <w:r>
        <w:t>минут.</w:t>
      </w:r>
      <w:r>
        <w:rPr>
          <w:spacing w:val="76"/>
        </w:rPr>
        <w:t xml:space="preserve"> </w:t>
      </w:r>
      <w:r>
        <w:t>(Приложение</w:t>
      </w:r>
      <w:r>
        <w:rPr>
          <w:spacing w:val="75"/>
        </w:rPr>
        <w:t xml:space="preserve"> </w:t>
      </w:r>
      <w:r>
        <w:t>5), (Приложение 8)</w:t>
      </w:r>
    </w:p>
    <w:p>
      <w:pPr>
        <w:pStyle w:val="6"/>
        <w:spacing w:before="31"/>
      </w:pPr>
      <w:r>
        <w:t>Словарь</w:t>
      </w:r>
      <w:r>
        <w:rPr>
          <w:spacing w:val="-3"/>
        </w:rPr>
        <w:t xml:space="preserve"> </w:t>
      </w:r>
      <w:r>
        <w:t>театральных</w:t>
      </w:r>
      <w:r>
        <w:rPr>
          <w:spacing w:val="-3"/>
        </w:rPr>
        <w:t xml:space="preserve"> </w:t>
      </w:r>
      <w:r>
        <w:t>терминов:</w:t>
      </w:r>
      <w:r>
        <w:rPr>
          <w:spacing w:val="-3"/>
        </w:rPr>
        <w:t xml:space="preserve"> </w:t>
      </w:r>
      <w:r>
        <w:t>репетиция.</w:t>
      </w:r>
      <w:r>
        <w:rPr>
          <w:spacing w:val="-3"/>
        </w:rPr>
        <w:t xml:space="preserve"> </w:t>
      </w:r>
      <w:r>
        <w:t>(Приложение</w:t>
      </w:r>
      <w:r>
        <w:rPr>
          <w:spacing w:val="-3"/>
        </w:rPr>
        <w:t xml:space="preserve"> </w:t>
      </w:r>
      <w:r>
        <w:rPr>
          <w:spacing w:val="-5"/>
        </w:rPr>
        <w:t>2)</w:t>
      </w:r>
    </w:p>
    <w:p>
      <w:pPr>
        <w:pStyle w:val="8"/>
        <w:numPr>
          <w:ilvl w:val="1"/>
          <w:numId w:val="5"/>
        </w:numPr>
        <w:tabs>
          <w:tab w:val="left" w:pos="861"/>
        </w:tabs>
        <w:spacing w:before="29" w:after="0" w:line="240" w:lineRule="auto"/>
        <w:ind w:left="861" w:right="0" w:hanging="180"/>
        <w:jc w:val="left"/>
        <w:rPr>
          <w:i/>
          <w:sz w:val="24"/>
        </w:rPr>
      </w:pPr>
      <w:r>
        <w:rPr>
          <w:i/>
          <w:sz w:val="24"/>
        </w:rPr>
        <w:t>раздел</w:t>
      </w:r>
      <w:r>
        <w:rPr>
          <w:i/>
          <w:spacing w:val="-3"/>
          <w:sz w:val="24"/>
        </w:rPr>
        <w:t xml:space="preserve"> </w:t>
      </w:r>
      <w:r>
        <w:rPr>
          <w:i/>
          <w:sz w:val="24"/>
        </w:rPr>
        <w:t>«Куклы</w:t>
      </w:r>
      <w:r>
        <w:rPr>
          <w:i/>
          <w:spacing w:val="-3"/>
          <w:sz w:val="24"/>
        </w:rPr>
        <w:t xml:space="preserve"> </w:t>
      </w:r>
      <w:r>
        <w:rPr>
          <w:i/>
          <w:sz w:val="24"/>
        </w:rPr>
        <w:t>бывают</w:t>
      </w:r>
      <w:r>
        <w:rPr>
          <w:i/>
          <w:spacing w:val="-3"/>
          <w:sz w:val="24"/>
        </w:rPr>
        <w:t xml:space="preserve"> </w:t>
      </w:r>
      <w:r>
        <w:rPr>
          <w:i/>
          <w:spacing w:val="-2"/>
          <w:sz w:val="24"/>
        </w:rPr>
        <w:t>разные…»</w:t>
      </w:r>
    </w:p>
    <w:p>
      <w:pPr>
        <w:pStyle w:val="6"/>
        <w:spacing w:before="32" w:line="275" w:lineRule="exact"/>
      </w:pPr>
      <w:r>
        <w:t>Тема</w:t>
      </w:r>
      <w:r>
        <w:rPr>
          <w:spacing w:val="29"/>
        </w:rPr>
        <w:t xml:space="preserve"> </w:t>
      </w:r>
      <w:r>
        <w:t>5.1</w:t>
      </w:r>
      <w:r>
        <w:rPr>
          <w:spacing w:val="32"/>
        </w:rPr>
        <w:t xml:space="preserve"> </w:t>
      </w:r>
      <w:r>
        <w:t>Плоские</w:t>
      </w:r>
      <w:r>
        <w:rPr>
          <w:spacing w:val="31"/>
        </w:rPr>
        <w:t xml:space="preserve"> </w:t>
      </w:r>
      <w:r>
        <w:t>игрушки.</w:t>
      </w:r>
      <w:r>
        <w:rPr>
          <w:spacing w:val="30"/>
        </w:rPr>
        <w:t xml:space="preserve"> </w:t>
      </w:r>
      <w:r>
        <w:t>Работа</w:t>
      </w:r>
      <w:r>
        <w:rPr>
          <w:spacing w:val="31"/>
        </w:rPr>
        <w:t xml:space="preserve"> </w:t>
      </w:r>
      <w:r>
        <w:t>над</w:t>
      </w:r>
      <w:r>
        <w:rPr>
          <w:spacing w:val="33"/>
        </w:rPr>
        <w:t xml:space="preserve"> </w:t>
      </w:r>
      <w:r>
        <w:t>созданием</w:t>
      </w:r>
      <w:r>
        <w:rPr>
          <w:spacing w:val="31"/>
        </w:rPr>
        <w:t xml:space="preserve"> </w:t>
      </w:r>
      <w:r>
        <w:t>мини</w:t>
      </w:r>
      <w:r>
        <w:rPr>
          <w:spacing w:val="33"/>
        </w:rPr>
        <w:t xml:space="preserve"> </w:t>
      </w:r>
      <w:r>
        <w:t>спектакля</w:t>
      </w:r>
      <w:r>
        <w:rPr>
          <w:spacing w:val="30"/>
        </w:rPr>
        <w:t xml:space="preserve"> </w:t>
      </w:r>
      <w:r>
        <w:t>по</w:t>
      </w:r>
      <w:r>
        <w:rPr>
          <w:spacing w:val="32"/>
        </w:rPr>
        <w:t xml:space="preserve"> </w:t>
      </w:r>
      <w:r>
        <w:t>сказке</w:t>
      </w:r>
      <w:r>
        <w:rPr>
          <w:spacing w:val="31"/>
        </w:rPr>
        <w:t xml:space="preserve"> </w:t>
      </w:r>
      <w:r>
        <w:t>В.</w:t>
      </w:r>
      <w:r>
        <w:rPr>
          <w:spacing w:val="33"/>
        </w:rPr>
        <w:t xml:space="preserve"> </w:t>
      </w:r>
      <w:r>
        <w:rPr>
          <w:spacing w:val="-2"/>
        </w:rPr>
        <w:t>Сутеева</w:t>
      </w:r>
    </w:p>
    <w:p>
      <w:pPr>
        <w:pStyle w:val="6"/>
        <w:spacing w:line="275" w:lineRule="exact"/>
      </w:pPr>
      <w:r>
        <w:t>«Кто</w:t>
      </w:r>
      <w:r>
        <w:rPr>
          <w:spacing w:val="-4"/>
        </w:rPr>
        <w:t xml:space="preserve"> </w:t>
      </w:r>
      <w:r>
        <w:t>сказал</w:t>
      </w:r>
      <w:r>
        <w:rPr>
          <w:spacing w:val="-2"/>
        </w:rPr>
        <w:t xml:space="preserve"> </w:t>
      </w:r>
      <w:r>
        <w:rPr>
          <w:spacing w:val="-4"/>
        </w:rPr>
        <w:t>Мяу».</w:t>
      </w:r>
    </w:p>
    <w:p>
      <w:pPr>
        <w:pStyle w:val="6"/>
        <w:spacing w:before="31"/>
        <w:ind w:right="245"/>
        <w:jc w:val="both"/>
      </w:pPr>
      <w:r>
        <w:t>Изготовление плоских игрушек. Работа с текстом. Распределение ролей. Отработка ролей. Соединение словесного текста с действием персонажа.</w:t>
      </w:r>
      <w:r>
        <w:rPr>
          <w:spacing w:val="40"/>
        </w:rPr>
        <w:t xml:space="preserve"> </w:t>
      </w:r>
      <w:r>
        <w:t>Кукловождение за ширмой. Приемы импровизации. Выступление перед зрителями (Приложение 9)</w:t>
      </w:r>
    </w:p>
    <w:p>
      <w:pPr>
        <w:pStyle w:val="6"/>
        <w:spacing w:before="29" w:line="266" w:lineRule="auto"/>
        <w:ind w:right="3078"/>
      </w:pPr>
      <w:r>
        <w:t>Словарь</w:t>
      </w:r>
      <w:r>
        <w:rPr>
          <w:spacing w:val="-7"/>
        </w:rPr>
        <w:t xml:space="preserve"> </w:t>
      </w:r>
      <w:r>
        <w:t>театральных</w:t>
      </w:r>
      <w:r>
        <w:rPr>
          <w:spacing w:val="-7"/>
        </w:rPr>
        <w:t xml:space="preserve"> </w:t>
      </w:r>
      <w:r>
        <w:t>терминов:</w:t>
      </w:r>
      <w:r>
        <w:rPr>
          <w:spacing w:val="-7"/>
        </w:rPr>
        <w:t xml:space="preserve"> </w:t>
      </w:r>
      <w:r>
        <w:t>режиссер.</w:t>
      </w:r>
      <w:r>
        <w:rPr>
          <w:spacing w:val="-7"/>
        </w:rPr>
        <w:t xml:space="preserve"> </w:t>
      </w:r>
      <w:r>
        <w:t>(Приложение</w:t>
      </w:r>
      <w:r>
        <w:rPr>
          <w:spacing w:val="-8"/>
        </w:rPr>
        <w:t xml:space="preserve"> </w:t>
      </w:r>
      <w:r>
        <w:t>2) Тема 5.2 Театр оригами. Новогодние этюды.</w:t>
      </w:r>
    </w:p>
    <w:p>
      <w:pPr>
        <w:pStyle w:val="6"/>
        <w:spacing w:line="249" w:lineRule="auto"/>
        <w:ind w:right="245"/>
      </w:pPr>
      <w:r>
        <w:t>Изготовление</w:t>
      </w:r>
      <w:r>
        <w:rPr>
          <w:spacing w:val="80"/>
          <w:w w:val="150"/>
        </w:rPr>
        <w:t xml:space="preserve"> </w:t>
      </w:r>
      <w:r>
        <w:t>кукол</w:t>
      </w:r>
      <w:r>
        <w:rPr>
          <w:spacing w:val="80"/>
          <w:w w:val="150"/>
        </w:rPr>
        <w:t xml:space="preserve"> </w:t>
      </w:r>
      <w:r>
        <w:t>в</w:t>
      </w:r>
      <w:r>
        <w:rPr>
          <w:spacing w:val="80"/>
          <w:w w:val="150"/>
        </w:rPr>
        <w:t xml:space="preserve"> </w:t>
      </w:r>
      <w:r>
        <w:t>технике</w:t>
      </w:r>
      <w:r>
        <w:rPr>
          <w:spacing w:val="80"/>
          <w:w w:val="150"/>
        </w:rPr>
        <w:t xml:space="preserve"> </w:t>
      </w:r>
      <w:r>
        <w:t>оригами.</w:t>
      </w:r>
      <w:r>
        <w:rPr>
          <w:spacing w:val="80"/>
          <w:w w:val="150"/>
        </w:rPr>
        <w:t xml:space="preserve"> </w:t>
      </w:r>
      <w:r>
        <w:t>Работа</w:t>
      </w:r>
      <w:r>
        <w:rPr>
          <w:spacing w:val="80"/>
          <w:w w:val="150"/>
        </w:rPr>
        <w:t xml:space="preserve"> </w:t>
      </w:r>
      <w:r>
        <w:t>с</w:t>
      </w:r>
      <w:r>
        <w:rPr>
          <w:spacing w:val="80"/>
          <w:w w:val="150"/>
        </w:rPr>
        <w:t xml:space="preserve"> </w:t>
      </w:r>
      <w:r>
        <w:t>текстом.</w:t>
      </w:r>
      <w:r>
        <w:rPr>
          <w:spacing w:val="80"/>
          <w:w w:val="150"/>
        </w:rPr>
        <w:t xml:space="preserve"> </w:t>
      </w:r>
      <w:r>
        <w:t>Распределение</w:t>
      </w:r>
      <w:r>
        <w:rPr>
          <w:spacing w:val="80"/>
          <w:w w:val="150"/>
        </w:rPr>
        <w:t xml:space="preserve"> </w:t>
      </w:r>
      <w:r>
        <w:t>ролей. Отработка ролей. Соединение словесного текста с действием персонажа. Кукловождение за ширмой. Приемы импровизации. Выступление перед зрителями (Приложение 5) Словарь театральных терминов: зрители. (Приложение 2)</w:t>
      </w:r>
    </w:p>
    <w:p>
      <w:pPr>
        <w:pStyle w:val="6"/>
        <w:spacing w:before="15"/>
      </w:pPr>
      <w:r>
        <w:t>Тема</w:t>
      </w:r>
      <w:r>
        <w:rPr>
          <w:spacing w:val="-3"/>
        </w:rPr>
        <w:t xml:space="preserve"> </w:t>
      </w:r>
      <w:r>
        <w:t>5.3</w:t>
      </w:r>
      <w:r>
        <w:rPr>
          <w:spacing w:val="-1"/>
        </w:rPr>
        <w:t xml:space="preserve"> </w:t>
      </w:r>
      <w:r>
        <w:t>Пальчиковый</w:t>
      </w:r>
      <w:r>
        <w:rPr>
          <w:spacing w:val="-1"/>
        </w:rPr>
        <w:t xml:space="preserve"> </w:t>
      </w:r>
      <w:r>
        <w:t>театр.</w:t>
      </w:r>
      <w:r>
        <w:rPr>
          <w:spacing w:val="-1"/>
        </w:rPr>
        <w:t xml:space="preserve"> </w:t>
      </w:r>
      <w:r>
        <w:t>Сказки</w:t>
      </w:r>
      <w:r>
        <w:rPr>
          <w:spacing w:val="-1"/>
        </w:rPr>
        <w:t xml:space="preserve"> </w:t>
      </w:r>
      <w:r>
        <w:t>народов</w:t>
      </w:r>
      <w:r>
        <w:rPr>
          <w:spacing w:val="-2"/>
        </w:rPr>
        <w:t xml:space="preserve"> мира.</w:t>
      </w:r>
    </w:p>
    <w:p>
      <w:pPr>
        <w:pStyle w:val="6"/>
        <w:spacing w:before="31"/>
        <w:ind w:right="244"/>
        <w:jc w:val="both"/>
      </w:pPr>
      <w:r>
        <w:t>Изготовление кукол для пальчикового театра. Особенности работы с пальчиковыми куклами. Работа с текстом. Распределение ролей. Отработка ролей. Соединение словесного текста с действием персонажа. Кукловождение за ширмой. Приемы импровизации. Выступление перед зрителями.</w:t>
      </w:r>
    </w:p>
    <w:p>
      <w:pPr>
        <w:pStyle w:val="6"/>
        <w:spacing w:before="29"/>
        <w:jc w:val="both"/>
      </w:pPr>
      <w:r>
        <w:t>Словарь</w:t>
      </w:r>
      <w:r>
        <w:rPr>
          <w:spacing w:val="-3"/>
        </w:rPr>
        <w:t xml:space="preserve"> </w:t>
      </w:r>
      <w:r>
        <w:t>театральных</w:t>
      </w:r>
      <w:r>
        <w:rPr>
          <w:spacing w:val="-3"/>
        </w:rPr>
        <w:t xml:space="preserve"> </w:t>
      </w:r>
      <w:r>
        <w:t>терминов:</w:t>
      </w:r>
      <w:r>
        <w:rPr>
          <w:spacing w:val="-2"/>
        </w:rPr>
        <w:t xml:space="preserve"> </w:t>
      </w:r>
      <w:r>
        <w:t>спектакль.</w:t>
      </w:r>
      <w:r>
        <w:rPr>
          <w:spacing w:val="-3"/>
        </w:rPr>
        <w:t xml:space="preserve"> </w:t>
      </w:r>
      <w:r>
        <w:t>(Приложение</w:t>
      </w:r>
      <w:r>
        <w:rPr>
          <w:spacing w:val="-3"/>
        </w:rPr>
        <w:t xml:space="preserve"> </w:t>
      </w:r>
      <w:r>
        <w:rPr>
          <w:spacing w:val="-5"/>
        </w:rPr>
        <w:t>2)</w:t>
      </w:r>
    </w:p>
    <w:p>
      <w:pPr>
        <w:pStyle w:val="6"/>
        <w:spacing w:before="31"/>
        <w:jc w:val="both"/>
      </w:pPr>
      <w:r>
        <w:t>Тема</w:t>
      </w:r>
      <w:r>
        <w:rPr>
          <w:spacing w:val="-2"/>
        </w:rPr>
        <w:t xml:space="preserve"> </w:t>
      </w:r>
      <w:r>
        <w:t>5.4</w:t>
      </w:r>
      <w:r>
        <w:rPr>
          <w:spacing w:val="1"/>
        </w:rPr>
        <w:t xml:space="preserve"> </w:t>
      </w:r>
      <w:r>
        <w:t>Воздушные</w:t>
      </w:r>
      <w:r>
        <w:rPr>
          <w:spacing w:val="-2"/>
        </w:rPr>
        <w:t xml:space="preserve"> </w:t>
      </w:r>
      <w:r>
        <w:t>куклы.</w:t>
      </w:r>
      <w:r>
        <w:rPr>
          <w:spacing w:val="-1"/>
        </w:rPr>
        <w:t xml:space="preserve"> </w:t>
      </w:r>
      <w:r>
        <w:t>Спектакль к</w:t>
      </w:r>
      <w:r>
        <w:rPr>
          <w:spacing w:val="-3"/>
        </w:rPr>
        <w:t xml:space="preserve"> </w:t>
      </w:r>
      <w:r>
        <w:t>празднику</w:t>
      </w:r>
      <w:r>
        <w:rPr>
          <w:spacing w:val="-9"/>
        </w:rPr>
        <w:t xml:space="preserve"> </w:t>
      </w:r>
      <w:r>
        <w:t>бабушек и</w:t>
      </w:r>
      <w:r>
        <w:rPr>
          <w:spacing w:val="1"/>
        </w:rPr>
        <w:t xml:space="preserve"> </w:t>
      </w:r>
      <w:r>
        <w:rPr>
          <w:spacing w:val="-4"/>
        </w:rPr>
        <w:t>мам.</w:t>
      </w:r>
    </w:p>
    <w:p>
      <w:pPr>
        <w:pStyle w:val="6"/>
        <w:spacing w:before="29"/>
        <w:ind w:right="245"/>
        <w:jc w:val="both"/>
      </w:pPr>
      <w:r>
        <w:t>Изготовление воздушных кукол. Особенности работы с воздушными куклами. Выбор спектакля. Работа с текстом. Распределение и отработка ролей. Соединение словесного текста с действием персонажа. Кукловождение за ширмой. Приемы импровизации. Выступление перед зрителями (Приложение 5)</w:t>
      </w:r>
    </w:p>
    <w:p>
      <w:pPr>
        <w:pStyle w:val="6"/>
        <w:spacing w:before="31"/>
        <w:jc w:val="both"/>
      </w:pPr>
      <w:r>
        <w:t>Словарь</w:t>
      </w:r>
      <w:r>
        <w:rPr>
          <w:spacing w:val="-4"/>
        </w:rPr>
        <w:t xml:space="preserve"> </w:t>
      </w:r>
      <w:r>
        <w:t>театральных</w:t>
      </w:r>
      <w:r>
        <w:rPr>
          <w:spacing w:val="-3"/>
        </w:rPr>
        <w:t xml:space="preserve"> </w:t>
      </w:r>
      <w:r>
        <w:t>терминов:</w:t>
      </w:r>
      <w:r>
        <w:rPr>
          <w:spacing w:val="-3"/>
        </w:rPr>
        <w:t xml:space="preserve"> </w:t>
      </w:r>
      <w:r>
        <w:t>сценарист.</w:t>
      </w:r>
      <w:r>
        <w:rPr>
          <w:spacing w:val="-3"/>
        </w:rPr>
        <w:t xml:space="preserve"> </w:t>
      </w:r>
      <w:r>
        <w:t>(Приложение</w:t>
      </w:r>
      <w:r>
        <w:rPr>
          <w:spacing w:val="-3"/>
        </w:rPr>
        <w:t xml:space="preserve"> </w:t>
      </w:r>
      <w:r>
        <w:rPr>
          <w:spacing w:val="-5"/>
        </w:rPr>
        <w:t>2)</w:t>
      </w:r>
    </w:p>
    <w:p>
      <w:pPr>
        <w:pStyle w:val="6"/>
        <w:spacing w:before="65"/>
        <w:ind w:left="0"/>
      </w:pPr>
    </w:p>
    <w:p>
      <w:pPr>
        <w:pStyle w:val="3"/>
        <w:jc w:val="both"/>
      </w:pPr>
      <w:r>
        <w:t>Планируемые</w:t>
      </w:r>
      <w:r>
        <w:rPr>
          <w:spacing w:val="-3"/>
        </w:rPr>
        <w:t xml:space="preserve"> </w:t>
      </w:r>
      <w:r>
        <w:t>результаты</w:t>
      </w:r>
      <w:r>
        <w:rPr>
          <w:spacing w:val="-3"/>
        </w:rPr>
        <w:t xml:space="preserve"> </w:t>
      </w:r>
      <w:r>
        <w:t>и</w:t>
      </w:r>
      <w:r>
        <w:rPr>
          <w:spacing w:val="-3"/>
        </w:rPr>
        <w:t xml:space="preserve"> </w:t>
      </w:r>
      <w:r>
        <w:t>диагностика</w:t>
      </w:r>
      <w:r>
        <w:rPr>
          <w:spacing w:val="54"/>
        </w:rPr>
        <w:t xml:space="preserve"> </w:t>
      </w:r>
      <w:r>
        <w:rPr>
          <w:spacing w:val="-2"/>
        </w:rPr>
        <w:t>развития</w:t>
      </w:r>
    </w:p>
    <w:p>
      <w:pPr>
        <w:pStyle w:val="8"/>
        <w:numPr>
          <w:ilvl w:val="0"/>
          <w:numId w:val="6"/>
        </w:numPr>
        <w:tabs>
          <w:tab w:val="left" w:pos="1401"/>
        </w:tabs>
        <w:spacing w:before="271" w:after="0" w:line="292" w:lineRule="exact"/>
        <w:ind w:left="1401" w:right="0" w:hanging="360"/>
        <w:jc w:val="left"/>
        <w:rPr>
          <w:rFonts w:ascii="Symbol" w:hAnsi="Symbol"/>
          <w:sz w:val="24"/>
        </w:rPr>
      </w:pPr>
      <w:r>
        <w:rPr>
          <w:sz w:val="24"/>
          <w:u w:val="single"/>
        </w:rPr>
        <w:t>Высокий уровень:</w:t>
      </w:r>
      <w:r>
        <w:rPr>
          <w:spacing w:val="-3"/>
          <w:sz w:val="24"/>
          <w:u w:val="none"/>
        </w:rPr>
        <w:t xml:space="preserve"> </w:t>
      </w:r>
      <w:r>
        <w:rPr>
          <w:sz w:val="24"/>
          <w:u w:val="none"/>
        </w:rPr>
        <w:t>3</w:t>
      </w:r>
      <w:r>
        <w:rPr>
          <w:spacing w:val="-2"/>
          <w:sz w:val="24"/>
          <w:u w:val="none"/>
        </w:rPr>
        <w:t xml:space="preserve"> балла</w:t>
      </w:r>
    </w:p>
    <w:p>
      <w:pPr>
        <w:pStyle w:val="8"/>
        <w:numPr>
          <w:ilvl w:val="0"/>
          <w:numId w:val="6"/>
        </w:numPr>
        <w:tabs>
          <w:tab w:val="left" w:pos="1401"/>
        </w:tabs>
        <w:spacing w:before="0" w:after="0" w:line="274" w:lineRule="exact"/>
        <w:ind w:left="1401" w:right="0" w:hanging="360"/>
        <w:jc w:val="left"/>
        <w:rPr>
          <w:rFonts w:ascii="Symbol" w:hAnsi="Symbol"/>
          <w:sz w:val="20"/>
        </w:rPr>
      </w:pPr>
      <w:r>
        <w:rPr>
          <w:sz w:val="24"/>
          <w:u w:val="single"/>
        </w:rPr>
        <w:t>Средний</w:t>
      </w:r>
      <w:r>
        <w:rPr>
          <w:spacing w:val="-3"/>
          <w:sz w:val="24"/>
          <w:u w:val="single"/>
        </w:rPr>
        <w:t xml:space="preserve"> </w:t>
      </w:r>
      <w:r>
        <w:rPr>
          <w:sz w:val="24"/>
          <w:u w:val="single"/>
        </w:rPr>
        <w:t>уровень:</w:t>
      </w:r>
      <w:r>
        <w:rPr>
          <w:spacing w:val="-3"/>
          <w:sz w:val="24"/>
          <w:u w:val="none"/>
        </w:rPr>
        <w:t xml:space="preserve"> </w:t>
      </w:r>
      <w:r>
        <w:rPr>
          <w:sz w:val="24"/>
          <w:u w:val="none"/>
        </w:rPr>
        <w:t>2</w:t>
      </w:r>
      <w:r>
        <w:rPr>
          <w:spacing w:val="-3"/>
          <w:sz w:val="24"/>
          <w:u w:val="none"/>
        </w:rPr>
        <w:t xml:space="preserve"> </w:t>
      </w:r>
      <w:r>
        <w:rPr>
          <w:spacing w:val="-2"/>
          <w:sz w:val="24"/>
          <w:u w:val="none"/>
        </w:rPr>
        <w:t>балла</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u w:val="single"/>
        </w:rPr>
        <w:t>Низкий</w:t>
      </w:r>
      <w:r>
        <w:rPr>
          <w:spacing w:val="-3"/>
          <w:sz w:val="24"/>
          <w:u w:val="single"/>
        </w:rPr>
        <w:t xml:space="preserve"> </w:t>
      </w:r>
      <w:r>
        <w:rPr>
          <w:sz w:val="24"/>
          <w:u w:val="single"/>
        </w:rPr>
        <w:t>уровень:</w:t>
      </w:r>
      <w:r>
        <w:rPr>
          <w:spacing w:val="-4"/>
          <w:sz w:val="24"/>
          <w:u w:val="none"/>
        </w:rPr>
        <w:t xml:space="preserve"> </w:t>
      </w:r>
      <w:r>
        <w:rPr>
          <w:sz w:val="24"/>
          <w:u w:val="none"/>
        </w:rPr>
        <w:t>1</w:t>
      </w:r>
      <w:r>
        <w:rPr>
          <w:spacing w:val="-3"/>
          <w:sz w:val="24"/>
          <w:u w:val="none"/>
        </w:rPr>
        <w:t xml:space="preserve"> </w:t>
      </w:r>
      <w:r>
        <w:rPr>
          <w:spacing w:val="-4"/>
          <w:sz w:val="24"/>
          <w:u w:val="none"/>
        </w:rPr>
        <w:t>балл</w:t>
      </w:r>
    </w:p>
    <w:p>
      <w:pPr>
        <w:pStyle w:val="2"/>
        <w:spacing w:before="5"/>
        <w:ind w:left="1401"/>
        <w:jc w:val="left"/>
      </w:pPr>
      <w:r>
        <w:rPr>
          <w:spacing w:val="-2"/>
        </w:rPr>
        <w:t>ПАРАМЕТРЫ</w:t>
      </w:r>
    </w:p>
    <w:p>
      <w:pPr>
        <w:spacing w:before="0" w:line="274" w:lineRule="exact"/>
        <w:ind w:left="1401" w:right="0" w:firstLine="0"/>
        <w:jc w:val="left"/>
        <w:rPr>
          <w:b/>
          <w:i/>
          <w:sz w:val="24"/>
        </w:rPr>
      </w:pPr>
      <w:r>
        <w:rPr>
          <w:b/>
          <w:i/>
          <w:sz w:val="24"/>
        </w:rPr>
        <w:t>Основы</w:t>
      </w:r>
      <w:r>
        <w:rPr>
          <w:b/>
          <w:i/>
          <w:spacing w:val="-4"/>
          <w:sz w:val="24"/>
        </w:rPr>
        <w:t xml:space="preserve"> </w:t>
      </w:r>
      <w:r>
        <w:rPr>
          <w:b/>
          <w:i/>
          <w:sz w:val="24"/>
        </w:rPr>
        <w:t>театральной</w:t>
      </w:r>
      <w:r>
        <w:rPr>
          <w:b/>
          <w:i/>
          <w:spacing w:val="-4"/>
          <w:sz w:val="24"/>
        </w:rPr>
        <w:t xml:space="preserve"> </w:t>
      </w:r>
      <w:r>
        <w:rPr>
          <w:b/>
          <w:i/>
          <w:spacing w:val="-2"/>
          <w:sz w:val="24"/>
        </w:rPr>
        <w:t>культуры</w:t>
      </w:r>
    </w:p>
    <w:p>
      <w:pPr>
        <w:pStyle w:val="6"/>
        <w:spacing w:line="274" w:lineRule="exact"/>
        <w:ind w:left="1401"/>
      </w:pPr>
      <w:r>
        <w:rPr>
          <w:spacing w:val="-2"/>
        </w:rPr>
        <w:t>3балла</w:t>
      </w:r>
    </w:p>
    <w:p>
      <w:pPr>
        <w:pStyle w:val="8"/>
        <w:numPr>
          <w:ilvl w:val="0"/>
          <w:numId w:val="6"/>
        </w:numPr>
        <w:tabs>
          <w:tab w:val="left" w:pos="1401"/>
        </w:tabs>
        <w:spacing w:before="0" w:after="0" w:line="240" w:lineRule="auto"/>
        <w:ind w:left="1401" w:right="249" w:hanging="360"/>
        <w:jc w:val="left"/>
        <w:rPr>
          <w:rFonts w:ascii="Symbol" w:hAnsi="Symbol"/>
          <w:sz w:val="20"/>
        </w:rPr>
      </w:pPr>
      <w:r>
        <w:rPr>
          <w:sz w:val="24"/>
        </w:rPr>
        <w:t>Проявляет</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театральному</w:t>
      </w:r>
      <w:r>
        <w:rPr>
          <w:spacing w:val="40"/>
          <w:sz w:val="24"/>
        </w:rPr>
        <w:t xml:space="preserve"> </w:t>
      </w:r>
      <w:r>
        <w:rPr>
          <w:sz w:val="24"/>
        </w:rPr>
        <w:t>искусству</w:t>
      </w:r>
      <w:r>
        <w:rPr>
          <w:spacing w:val="40"/>
          <w:sz w:val="24"/>
        </w:rPr>
        <w:t xml:space="preserve"> </w:t>
      </w:r>
      <w:r>
        <w:rPr>
          <w:sz w:val="24"/>
        </w:rPr>
        <w:t>и</w:t>
      </w:r>
      <w:r>
        <w:rPr>
          <w:spacing w:val="40"/>
          <w:sz w:val="24"/>
        </w:rPr>
        <w:t xml:space="preserve"> </w:t>
      </w:r>
      <w:r>
        <w:rPr>
          <w:sz w:val="24"/>
        </w:rPr>
        <w:t>театрализованной</w:t>
      </w:r>
      <w:r>
        <w:rPr>
          <w:spacing w:val="80"/>
          <w:sz w:val="24"/>
        </w:rPr>
        <w:t xml:space="preserve"> </w:t>
      </w:r>
      <w:r>
        <w:rPr>
          <w:sz w:val="24"/>
        </w:rPr>
        <w:t>деятельности. Знает правила поведения в театре</w:t>
      </w:r>
    </w:p>
    <w:p>
      <w:pPr>
        <w:pStyle w:val="8"/>
        <w:numPr>
          <w:ilvl w:val="0"/>
          <w:numId w:val="6"/>
        </w:numPr>
        <w:tabs>
          <w:tab w:val="left" w:pos="1401"/>
        </w:tabs>
        <w:spacing w:before="0" w:after="0" w:line="240" w:lineRule="auto"/>
        <w:ind w:left="1401" w:right="246" w:hanging="360"/>
        <w:jc w:val="left"/>
        <w:rPr>
          <w:rFonts w:ascii="Symbol" w:hAnsi="Symbol"/>
          <w:sz w:val="20"/>
        </w:rPr>
      </w:pPr>
      <w:r>
        <w:rPr>
          <w:sz w:val="24"/>
        </w:rPr>
        <w:t>Называет</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театра,</w:t>
      </w:r>
      <w:r>
        <w:rPr>
          <w:spacing w:val="40"/>
          <w:sz w:val="24"/>
        </w:rPr>
        <w:t xml:space="preserve"> </w:t>
      </w:r>
      <w:r>
        <w:rPr>
          <w:sz w:val="24"/>
        </w:rPr>
        <w:t>знает</w:t>
      </w:r>
      <w:r>
        <w:rPr>
          <w:spacing w:val="40"/>
          <w:sz w:val="24"/>
        </w:rPr>
        <w:t xml:space="preserve"> </w:t>
      </w:r>
      <w:r>
        <w:rPr>
          <w:sz w:val="24"/>
        </w:rPr>
        <w:t>их</w:t>
      </w:r>
      <w:r>
        <w:rPr>
          <w:spacing w:val="40"/>
          <w:sz w:val="24"/>
        </w:rPr>
        <w:t xml:space="preserve"> </w:t>
      </w:r>
      <w:r>
        <w:rPr>
          <w:sz w:val="24"/>
        </w:rPr>
        <w:t>различия,</w:t>
      </w:r>
      <w:r>
        <w:rPr>
          <w:spacing w:val="40"/>
          <w:sz w:val="24"/>
        </w:rPr>
        <w:t xml:space="preserve"> </w:t>
      </w:r>
      <w:r>
        <w:rPr>
          <w:sz w:val="24"/>
        </w:rPr>
        <w:t>может</w:t>
      </w:r>
      <w:r>
        <w:rPr>
          <w:spacing w:val="40"/>
          <w:sz w:val="24"/>
        </w:rPr>
        <w:t xml:space="preserve"> </w:t>
      </w:r>
      <w:r>
        <w:rPr>
          <w:sz w:val="24"/>
        </w:rPr>
        <w:t>охарактеризовать</w:t>
      </w:r>
      <w:r>
        <w:rPr>
          <w:spacing w:val="80"/>
          <w:w w:val="150"/>
          <w:sz w:val="24"/>
        </w:rPr>
        <w:t xml:space="preserve"> </w:t>
      </w:r>
      <w:r>
        <w:rPr>
          <w:sz w:val="24"/>
        </w:rPr>
        <w:t>театральные профессии</w:t>
      </w:r>
    </w:p>
    <w:p>
      <w:pPr>
        <w:pStyle w:val="6"/>
        <w:ind w:left="1401"/>
      </w:pPr>
      <w:r>
        <w:rPr>
          <w:spacing w:val="-2"/>
        </w:rPr>
        <w:t>2балла</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Интересуется</w:t>
      </w:r>
      <w:r>
        <w:rPr>
          <w:spacing w:val="-4"/>
          <w:sz w:val="24"/>
        </w:rPr>
        <w:t xml:space="preserve"> </w:t>
      </w:r>
      <w:r>
        <w:rPr>
          <w:sz w:val="24"/>
        </w:rPr>
        <w:t>театральной</w:t>
      </w:r>
      <w:r>
        <w:rPr>
          <w:spacing w:val="-2"/>
          <w:sz w:val="24"/>
        </w:rPr>
        <w:t xml:space="preserve"> деятельностью</w:t>
      </w:r>
    </w:p>
    <w:p>
      <w:pPr>
        <w:pStyle w:val="8"/>
        <w:numPr>
          <w:ilvl w:val="0"/>
          <w:numId w:val="6"/>
        </w:numPr>
        <w:tabs>
          <w:tab w:val="left" w:pos="1401"/>
        </w:tabs>
        <w:spacing w:before="0" w:after="0" w:line="240" w:lineRule="auto"/>
        <w:ind w:left="1401" w:right="2912" w:hanging="360"/>
        <w:jc w:val="left"/>
        <w:rPr>
          <w:rFonts w:ascii="Symbol" w:hAnsi="Symbol"/>
          <w:sz w:val="20"/>
        </w:rPr>
      </w:pPr>
      <w:r>
        <w:rPr>
          <w:sz w:val="24"/>
        </w:rPr>
        <w:t>Использует</w:t>
      </w:r>
      <w:r>
        <w:rPr>
          <w:spacing w:val="-7"/>
          <w:sz w:val="24"/>
        </w:rPr>
        <w:t xml:space="preserve"> </w:t>
      </w:r>
      <w:r>
        <w:rPr>
          <w:sz w:val="24"/>
        </w:rPr>
        <w:t>свои</w:t>
      </w:r>
      <w:r>
        <w:rPr>
          <w:spacing w:val="-6"/>
          <w:sz w:val="24"/>
        </w:rPr>
        <w:t xml:space="preserve"> </w:t>
      </w:r>
      <w:r>
        <w:rPr>
          <w:sz w:val="24"/>
        </w:rPr>
        <w:t>знания</w:t>
      </w:r>
      <w:r>
        <w:rPr>
          <w:spacing w:val="-7"/>
          <w:sz w:val="24"/>
        </w:rPr>
        <w:t xml:space="preserve"> </w:t>
      </w:r>
      <w:r>
        <w:rPr>
          <w:sz w:val="24"/>
        </w:rPr>
        <w:t>в</w:t>
      </w:r>
      <w:r>
        <w:rPr>
          <w:spacing w:val="-8"/>
          <w:sz w:val="24"/>
        </w:rPr>
        <w:t xml:space="preserve"> </w:t>
      </w:r>
      <w:r>
        <w:rPr>
          <w:sz w:val="24"/>
        </w:rPr>
        <w:t>театрализованной</w:t>
      </w:r>
      <w:r>
        <w:rPr>
          <w:spacing w:val="-6"/>
          <w:sz w:val="24"/>
        </w:rPr>
        <w:t xml:space="preserve"> </w:t>
      </w:r>
      <w:r>
        <w:rPr>
          <w:sz w:val="24"/>
        </w:rPr>
        <w:t xml:space="preserve">деятельности </w:t>
      </w:r>
      <w:r>
        <w:rPr>
          <w:spacing w:val="-4"/>
          <w:sz w:val="24"/>
        </w:rPr>
        <w:t>1балл</w:t>
      </w:r>
    </w:p>
    <w:p>
      <w:pPr>
        <w:pStyle w:val="8"/>
        <w:numPr>
          <w:ilvl w:val="0"/>
          <w:numId w:val="6"/>
        </w:numPr>
        <w:tabs>
          <w:tab w:val="left" w:pos="1401"/>
        </w:tabs>
        <w:spacing w:before="0" w:after="0" w:line="240" w:lineRule="auto"/>
        <w:ind w:left="1401" w:right="247" w:hanging="360"/>
        <w:jc w:val="left"/>
        <w:rPr>
          <w:rFonts w:ascii="Symbol" w:hAnsi="Symbol"/>
          <w:sz w:val="20"/>
        </w:rPr>
      </w:pPr>
      <w:r>
        <w:rPr>
          <w:sz w:val="24"/>
        </w:rPr>
        <w:t>Не</w:t>
      </w:r>
      <w:r>
        <w:rPr>
          <w:spacing w:val="40"/>
          <w:sz w:val="24"/>
        </w:rPr>
        <w:t xml:space="preserve"> </w:t>
      </w:r>
      <w:r>
        <w:rPr>
          <w:sz w:val="24"/>
        </w:rPr>
        <w:t>проявляет</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театральной</w:t>
      </w:r>
      <w:r>
        <w:rPr>
          <w:spacing w:val="40"/>
          <w:sz w:val="24"/>
        </w:rPr>
        <w:t xml:space="preserve"> </w:t>
      </w:r>
      <w:r>
        <w:rPr>
          <w:sz w:val="24"/>
        </w:rPr>
        <w:t>деятельности.</w:t>
      </w:r>
      <w:r>
        <w:rPr>
          <w:spacing w:val="40"/>
          <w:sz w:val="24"/>
        </w:rPr>
        <w:t xml:space="preserve"> </w:t>
      </w:r>
      <w:r>
        <w:rPr>
          <w:sz w:val="24"/>
        </w:rPr>
        <w:t>Знает</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театре</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Затрудняется</w:t>
      </w:r>
      <w:r>
        <w:rPr>
          <w:spacing w:val="-2"/>
          <w:sz w:val="24"/>
        </w:rPr>
        <w:t xml:space="preserve"> </w:t>
      </w:r>
      <w:r>
        <w:rPr>
          <w:sz w:val="24"/>
        </w:rPr>
        <w:t>назвать</w:t>
      </w:r>
      <w:r>
        <w:rPr>
          <w:spacing w:val="-2"/>
          <w:sz w:val="24"/>
        </w:rPr>
        <w:t xml:space="preserve"> </w:t>
      </w:r>
      <w:r>
        <w:rPr>
          <w:sz w:val="24"/>
        </w:rPr>
        <w:t>различные</w:t>
      </w:r>
      <w:r>
        <w:rPr>
          <w:spacing w:val="-3"/>
          <w:sz w:val="24"/>
        </w:rPr>
        <w:t xml:space="preserve"> </w:t>
      </w:r>
      <w:r>
        <w:rPr>
          <w:sz w:val="24"/>
        </w:rPr>
        <w:t>виды</w:t>
      </w:r>
      <w:r>
        <w:rPr>
          <w:spacing w:val="-2"/>
          <w:sz w:val="24"/>
        </w:rPr>
        <w:t xml:space="preserve"> театра</w:t>
      </w:r>
    </w:p>
    <w:p>
      <w:pPr>
        <w:spacing w:before="5" w:line="274" w:lineRule="exact"/>
        <w:ind w:left="1401" w:right="0" w:firstLine="0"/>
        <w:jc w:val="left"/>
        <w:rPr>
          <w:b/>
          <w:i/>
          <w:sz w:val="24"/>
        </w:rPr>
      </w:pPr>
      <w:r>
        <w:rPr>
          <w:b/>
          <w:i/>
          <w:sz w:val="24"/>
        </w:rPr>
        <w:t>Речевая</w:t>
      </w:r>
      <w:r>
        <w:rPr>
          <w:b/>
          <w:i/>
          <w:spacing w:val="-4"/>
          <w:sz w:val="24"/>
        </w:rPr>
        <w:t xml:space="preserve"> </w:t>
      </w:r>
      <w:r>
        <w:rPr>
          <w:b/>
          <w:i/>
          <w:spacing w:val="-2"/>
          <w:sz w:val="24"/>
        </w:rPr>
        <w:t>культура</w:t>
      </w:r>
    </w:p>
    <w:p>
      <w:pPr>
        <w:pStyle w:val="6"/>
        <w:spacing w:line="274" w:lineRule="exact"/>
        <w:ind w:left="1401"/>
      </w:pPr>
      <w:r>
        <w:rPr>
          <w:spacing w:val="-2"/>
        </w:rPr>
        <w:t>3балла</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Понимает</w:t>
      </w:r>
      <w:r>
        <w:rPr>
          <w:spacing w:val="-5"/>
          <w:sz w:val="24"/>
        </w:rPr>
        <w:t xml:space="preserve"> </w:t>
      </w:r>
      <w:r>
        <w:rPr>
          <w:sz w:val="24"/>
        </w:rPr>
        <w:t>главную</w:t>
      </w:r>
      <w:r>
        <w:rPr>
          <w:spacing w:val="-2"/>
          <w:sz w:val="24"/>
        </w:rPr>
        <w:t xml:space="preserve"> </w:t>
      </w:r>
      <w:r>
        <w:rPr>
          <w:sz w:val="24"/>
        </w:rPr>
        <w:t>идею</w:t>
      </w:r>
      <w:r>
        <w:rPr>
          <w:spacing w:val="-2"/>
          <w:sz w:val="24"/>
        </w:rPr>
        <w:t xml:space="preserve"> </w:t>
      </w:r>
      <w:r>
        <w:rPr>
          <w:sz w:val="24"/>
        </w:rPr>
        <w:t>литературного</w:t>
      </w:r>
      <w:r>
        <w:rPr>
          <w:spacing w:val="-3"/>
          <w:sz w:val="24"/>
        </w:rPr>
        <w:t xml:space="preserve"> </w:t>
      </w:r>
      <w:r>
        <w:rPr>
          <w:sz w:val="24"/>
        </w:rPr>
        <w:t>произведения,</w:t>
      </w:r>
      <w:r>
        <w:rPr>
          <w:spacing w:val="-2"/>
          <w:sz w:val="24"/>
        </w:rPr>
        <w:t xml:space="preserve"> </w:t>
      </w:r>
      <w:r>
        <w:rPr>
          <w:sz w:val="24"/>
        </w:rPr>
        <w:t>поясняет</w:t>
      </w:r>
      <w:r>
        <w:rPr>
          <w:spacing w:val="-2"/>
          <w:sz w:val="24"/>
        </w:rPr>
        <w:t xml:space="preserve"> </w:t>
      </w:r>
      <w:r>
        <w:rPr>
          <w:sz w:val="24"/>
        </w:rPr>
        <w:t>свое</w:t>
      </w:r>
      <w:r>
        <w:rPr>
          <w:spacing w:val="-3"/>
          <w:sz w:val="24"/>
        </w:rPr>
        <w:t xml:space="preserve"> </w:t>
      </w:r>
      <w:r>
        <w:rPr>
          <w:spacing w:val="-2"/>
          <w:sz w:val="24"/>
        </w:rPr>
        <w:t>высказывание</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Дает</w:t>
      </w:r>
      <w:r>
        <w:rPr>
          <w:spacing w:val="-3"/>
          <w:sz w:val="24"/>
        </w:rPr>
        <w:t xml:space="preserve"> </w:t>
      </w:r>
      <w:r>
        <w:rPr>
          <w:sz w:val="24"/>
        </w:rPr>
        <w:t>подробные</w:t>
      </w:r>
      <w:r>
        <w:rPr>
          <w:spacing w:val="-3"/>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второстепенных</w:t>
      </w:r>
      <w:r>
        <w:rPr>
          <w:spacing w:val="-2"/>
          <w:sz w:val="24"/>
        </w:rPr>
        <w:t xml:space="preserve"> героев</w:t>
      </w:r>
    </w:p>
    <w:p>
      <w:pPr>
        <w:spacing w:after="0" w:line="240" w:lineRule="auto"/>
        <w:jc w:val="left"/>
        <w:rPr>
          <w:rFonts w:ascii="Symbol" w:hAnsi="Symbol"/>
          <w:sz w:val="20"/>
        </w:rPr>
        <w:sectPr>
          <w:pgSz w:w="11910" w:h="16840"/>
          <w:pgMar w:top="760" w:right="600" w:bottom="1200" w:left="1020" w:header="0" w:footer="976" w:gutter="0"/>
          <w:cols w:space="720" w:num="1"/>
        </w:sectPr>
      </w:pPr>
    </w:p>
    <w:p>
      <w:pPr>
        <w:pStyle w:val="8"/>
        <w:numPr>
          <w:ilvl w:val="0"/>
          <w:numId w:val="6"/>
        </w:numPr>
        <w:tabs>
          <w:tab w:val="left" w:pos="1401"/>
        </w:tabs>
        <w:spacing w:before="65" w:after="0" w:line="240" w:lineRule="auto"/>
        <w:ind w:left="1401" w:right="0" w:hanging="360"/>
        <w:jc w:val="left"/>
        <w:rPr>
          <w:rFonts w:ascii="Symbol" w:hAnsi="Symbol"/>
          <w:sz w:val="20"/>
        </w:rPr>
      </w:pPr>
      <w:r>
        <w:rPr>
          <w:sz w:val="24"/>
        </w:rPr>
        <w:t>Творчески</w:t>
      </w:r>
      <w:r>
        <w:rPr>
          <w:spacing w:val="-4"/>
          <w:sz w:val="24"/>
        </w:rPr>
        <w:t xml:space="preserve"> </w:t>
      </w:r>
      <w:r>
        <w:rPr>
          <w:sz w:val="24"/>
        </w:rPr>
        <w:t>интерпретирует</w:t>
      </w:r>
      <w:r>
        <w:rPr>
          <w:spacing w:val="-2"/>
          <w:sz w:val="24"/>
        </w:rPr>
        <w:t xml:space="preserve"> </w:t>
      </w:r>
      <w:r>
        <w:rPr>
          <w:sz w:val="24"/>
        </w:rPr>
        <w:t>единицы</w:t>
      </w:r>
      <w:r>
        <w:rPr>
          <w:spacing w:val="-3"/>
          <w:sz w:val="24"/>
        </w:rPr>
        <w:t xml:space="preserve"> </w:t>
      </w:r>
      <w:r>
        <w:rPr>
          <w:sz w:val="24"/>
        </w:rPr>
        <w:t>сюжета</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 xml:space="preserve">литературного </w:t>
      </w:r>
      <w:r>
        <w:rPr>
          <w:spacing w:val="-2"/>
          <w:sz w:val="24"/>
        </w:rPr>
        <w:t>произведения</w:t>
      </w:r>
    </w:p>
    <w:p>
      <w:pPr>
        <w:pStyle w:val="8"/>
        <w:numPr>
          <w:ilvl w:val="0"/>
          <w:numId w:val="6"/>
        </w:numPr>
        <w:tabs>
          <w:tab w:val="left" w:pos="1401"/>
          <w:tab w:val="left" w:pos="3916"/>
        </w:tabs>
        <w:spacing w:before="0" w:after="0" w:line="240" w:lineRule="auto"/>
        <w:ind w:left="1401" w:right="246" w:hanging="360"/>
        <w:jc w:val="left"/>
        <w:rPr>
          <w:rFonts w:ascii="Symbol" w:hAnsi="Symbol"/>
          <w:sz w:val="20"/>
        </w:rPr>
      </w:pPr>
      <w:r>
        <w:rPr>
          <w:sz w:val="24"/>
        </w:rPr>
        <w:t>Умеет</w:t>
      </w:r>
      <w:r>
        <w:rPr>
          <w:spacing w:val="80"/>
          <w:sz w:val="24"/>
        </w:rPr>
        <w:t xml:space="preserve"> </w:t>
      </w:r>
      <w:r>
        <w:rPr>
          <w:sz w:val="24"/>
        </w:rPr>
        <w:t>пересказывать</w:t>
      </w:r>
      <w:r>
        <w:rPr>
          <w:sz w:val="24"/>
        </w:rPr>
        <w:tab/>
      </w:r>
      <w:r>
        <w:rPr>
          <w:sz w:val="24"/>
        </w:rPr>
        <w:t>произведение</w:t>
      </w:r>
      <w:r>
        <w:rPr>
          <w:spacing w:val="80"/>
          <w:sz w:val="24"/>
        </w:rPr>
        <w:t xml:space="preserve"> </w:t>
      </w:r>
      <w:r>
        <w:rPr>
          <w:sz w:val="24"/>
        </w:rPr>
        <w:t>от</w:t>
      </w:r>
      <w:r>
        <w:rPr>
          <w:spacing w:val="80"/>
          <w:sz w:val="24"/>
        </w:rPr>
        <w:t xml:space="preserve"> </w:t>
      </w:r>
      <w:r>
        <w:rPr>
          <w:sz w:val="24"/>
        </w:rPr>
        <w:t>разных</w:t>
      </w:r>
      <w:r>
        <w:rPr>
          <w:spacing w:val="80"/>
          <w:w w:val="150"/>
          <w:sz w:val="24"/>
        </w:rPr>
        <w:t xml:space="preserve"> </w:t>
      </w:r>
      <w:r>
        <w:rPr>
          <w:sz w:val="24"/>
        </w:rPr>
        <w:t>лиц,</w:t>
      </w:r>
      <w:r>
        <w:rPr>
          <w:spacing w:val="80"/>
          <w:sz w:val="24"/>
        </w:rPr>
        <w:t xml:space="preserve"> </w:t>
      </w:r>
      <w:r>
        <w:rPr>
          <w:sz w:val="24"/>
        </w:rPr>
        <w:t>используя</w:t>
      </w:r>
      <w:r>
        <w:rPr>
          <w:spacing w:val="80"/>
          <w:w w:val="150"/>
          <w:sz w:val="24"/>
        </w:rPr>
        <w:t xml:space="preserve"> </w:t>
      </w:r>
      <w:r>
        <w:rPr>
          <w:sz w:val="24"/>
        </w:rPr>
        <w:t>языковые</w:t>
      </w:r>
      <w:r>
        <w:rPr>
          <w:spacing w:val="80"/>
          <w:sz w:val="24"/>
        </w:rPr>
        <w:t xml:space="preserve"> </w:t>
      </w:r>
      <w:r>
        <w:rPr>
          <w:sz w:val="24"/>
        </w:rPr>
        <w:t>и</w:t>
      </w:r>
      <w:r>
        <w:rPr>
          <w:spacing w:val="80"/>
          <w:sz w:val="24"/>
        </w:rPr>
        <w:t xml:space="preserve"> </w:t>
      </w:r>
      <w:r>
        <w:rPr>
          <w:sz w:val="24"/>
        </w:rPr>
        <w:t>интонационно-образные средства выразительности речи</w:t>
      </w:r>
    </w:p>
    <w:p>
      <w:pPr>
        <w:pStyle w:val="6"/>
        <w:ind w:left="1401"/>
      </w:pPr>
      <w:r>
        <w:rPr>
          <w:spacing w:val="-2"/>
        </w:rPr>
        <w:t>2балла</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Понимает</w:t>
      </w:r>
      <w:r>
        <w:rPr>
          <w:spacing w:val="-3"/>
          <w:sz w:val="24"/>
        </w:rPr>
        <w:t xml:space="preserve"> </w:t>
      </w:r>
      <w:r>
        <w:rPr>
          <w:sz w:val="24"/>
        </w:rPr>
        <w:t>главную</w:t>
      </w:r>
      <w:r>
        <w:rPr>
          <w:spacing w:val="-3"/>
          <w:sz w:val="24"/>
        </w:rPr>
        <w:t xml:space="preserve"> </w:t>
      </w:r>
      <w:r>
        <w:rPr>
          <w:sz w:val="24"/>
        </w:rPr>
        <w:t>идею</w:t>
      </w:r>
      <w:r>
        <w:rPr>
          <w:spacing w:val="-3"/>
          <w:sz w:val="24"/>
        </w:rPr>
        <w:t xml:space="preserve"> </w:t>
      </w:r>
      <w:r>
        <w:rPr>
          <w:sz w:val="24"/>
        </w:rPr>
        <w:t>литературного</w:t>
      </w:r>
      <w:r>
        <w:rPr>
          <w:spacing w:val="-2"/>
          <w:sz w:val="24"/>
        </w:rPr>
        <w:t xml:space="preserve"> произведения</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Дает</w:t>
      </w:r>
      <w:r>
        <w:rPr>
          <w:spacing w:val="-5"/>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 и</w:t>
      </w:r>
      <w:r>
        <w:rPr>
          <w:spacing w:val="-2"/>
          <w:sz w:val="24"/>
        </w:rPr>
        <w:t xml:space="preserve"> </w:t>
      </w:r>
      <w:r>
        <w:rPr>
          <w:sz w:val="24"/>
        </w:rPr>
        <w:t xml:space="preserve">второстепенных </w:t>
      </w:r>
      <w:r>
        <w:rPr>
          <w:spacing w:val="-2"/>
          <w:sz w:val="24"/>
        </w:rPr>
        <w:t>героев</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Выделяет</w:t>
      </w:r>
      <w:r>
        <w:rPr>
          <w:spacing w:val="-2"/>
          <w:sz w:val="24"/>
        </w:rPr>
        <w:t xml:space="preserve"> </w:t>
      </w:r>
      <w:r>
        <w:rPr>
          <w:sz w:val="24"/>
        </w:rPr>
        <w:t>и</w:t>
      </w:r>
      <w:r>
        <w:rPr>
          <w:spacing w:val="-2"/>
          <w:sz w:val="24"/>
        </w:rPr>
        <w:t xml:space="preserve"> </w:t>
      </w:r>
      <w:r>
        <w:rPr>
          <w:sz w:val="24"/>
        </w:rPr>
        <w:t>может</w:t>
      </w:r>
      <w:r>
        <w:rPr>
          <w:spacing w:val="-2"/>
          <w:sz w:val="24"/>
        </w:rPr>
        <w:t xml:space="preserve"> </w:t>
      </w:r>
      <w:r>
        <w:rPr>
          <w:sz w:val="24"/>
        </w:rPr>
        <w:t>охарактеризовать</w:t>
      </w:r>
      <w:r>
        <w:rPr>
          <w:spacing w:val="-2"/>
          <w:sz w:val="24"/>
        </w:rPr>
        <w:t xml:space="preserve"> </w:t>
      </w:r>
      <w:r>
        <w:rPr>
          <w:sz w:val="24"/>
        </w:rPr>
        <w:t>единицы</w:t>
      </w:r>
      <w:r>
        <w:rPr>
          <w:spacing w:val="-2"/>
          <w:sz w:val="24"/>
        </w:rPr>
        <w:t xml:space="preserve"> сюжета</w:t>
      </w:r>
    </w:p>
    <w:p>
      <w:pPr>
        <w:pStyle w:val="8"/>
        <w:numPr>
          <w:ilvl w:val="0"/>
          <w:numId w:val="6"/>
        </w:numPr>
        <w:tabs>
          <w:tab w:val="left" w:pos="1401"/>
        </w:tabs>
        <w:spacing w:before="0" w:after="0" w:line="240" w:lineRule="auto"/>
        <w:ind w:left="1401" w:right="245" w:hanging="360"/>
        <w:jc w:val="left"/>
        <w:rPr>
          <w:rFonts w:ascii="Symbol" w:hAnsi="Symbol"/>
          <w:sz w:val="20"/>
        </w:rPr>
      </w:pPr>
      <w:r>
        <w:rPr>
          <w:sz w:val="24"/>
        </w:rPr>
        <w:t>В пересказе использует</w:t>
      </w:r>
      <w:r>
        <w:rPr>
          <w:spacing w:val="29"/>
          <w:sz w:val="24"/>
        </w:rPr>
        <w:t xml:space="preserve"> </w:t>
      </w:r>
      <w:r>
        <w:rPr>
          <w:sz w:val="24"/>
        </w:rPr>
        <w:t>средства языковой</w:t>
      </w:r>
      <w:r>
        <w:rPr>
          <w:spacing w:val="29"/>
          <w:sz w:val="24"/>
        </w:rPr>
        <w:t xml:space="preserve"> </w:t>
      </w:r>
      <w:r>
        <w:rPr>
          <w:sz w:val="24"/>
        </w:rPr>
        <w:t>выразительности</w:t>
      </w:r>
      <w:r>
        <w:rPr>
          <w:spacing w:val="29"/>
          <w:sz w:val="24"/>
        </w:rPr>
        <w:t xml:space="preserve"> </w:t>
      </w:r>
      <w:r>
        <w:rPr>
          <w:sz w:val="24"/>
        </w:rPr>
        <w:t>(эпитеты,</w:t>
      </w:r>
      <w:r>
        <w:rPr>
          <w:spacing w:val="29"/>
          <w:sz w:val="24"/>
        </w:rPr>
        <w:t xml:space="preserve"> </w:t>
      </w:r>
      <w:r>
        <w:rPr>
          <w:sz w:val="24"/>
        </w:rPr>
        <w:t>сравнения, образные выражения)</w:t>
      </w:r>
    </w:p>
    <w:p>
      <w:pPr>
        <w:pStyle w:val="6"/>
        <w:spacing w:line="274" w:lineRule="exact"/>
        <w:ind w:left="1401"/>
      </w:pPr>
      <w:r>
        <w:rPr>
          <w:spacing w:val="-4"/>
        </w:rPr>
        <w:t>1балл</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Понимает</w:t>
      </w:r>
      <w:r>
        <w:rPr>
          <w:spacing w:val="-2"/>
          <w:sz w:val="24"/>
        </w:rPr>
        <w:t xml:space="preserve"> </w:t>
      </w:r>
      <w:r>
        <w:rPr>
          <w:sz w:val="24"/>
        </w:rPr>
        <w:t>содержание</w:t>
      </w:r>
      <w:r>
        <w:rPr>
          <w:spacing w:val="-1"/>
          <w:sz w:val="24"/>
        </w:rPr>
        <w:t xml:space="preserve"> </w:t>
      </w:r>
      <w:r>
        <w:rPr>
          <w:spacing w:val="-2"/>
          <w:sz w:val="24"/>
        </w:rPr>
        <w:t>произведения</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Различает</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 xml:space="preserve">второстепенных </w:t>
      </w:r>
      <w:r>
        <w:rPr>
          <w:spacing w:val="-2"/>
          <w:sz w:val="24"/>
        </w:rPr>
        <w:t>героев</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Затрудняется</w:t>
      </w:r>
      <w:r>
        <w:rPr>
          <w:spacing w:val="-3"/>
          <w:sz w:val="24"/>
        </w:rPr>
        <w:t xml:space="preserve"> </w:t>
      </w:r>
      <w:r>
        <w:rPr>
          <w:sz w:val="24"/>
        </w:rPr>
        <w:t>выделить</w:t>
      </w:r>
      <w:r>
        <w:rPr>
          <w:spacing w:val="-2"/>
          <w:sz w:val="24"/>
        </w:rPr>
        <w:t xml:space="preserve"> </w:t>
      </w:r>
      <w:r>
        <w:rPr>
          <w:sz w:val="24"/>
        </w:rPr>
        <w:t>единицы</w:t>
      </w:r>
      <w:r>
        <w:rPr>
          <w:spacing w:val="-2"/>
          <w:sz w:val="24"/>
        </w:rPr>
        <w:t xml:space="preserve"> сюжета</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Пересказывает</w:t>
      </w:r>
      <w:r>
        <w:rPr>
          <w:spacing w:val="-1"/>
          <w:sz w:val="24"/>
        </w:rPr>
        <w:t xml:space="preserve"> </w:t>
      </w:r>
      <w:r>
        <w:rPr>
          <w:sz w:val="24"/>
        </w:rPr>
        <w:t>произведение</w:t>
      </w:r>
      <w:r>
        <w:rPr>
          <w:spacing w:val="-2"/>
          <w:sz w:val="24"/>
        </w:rPr>
        <w:t xml:space="preserve"> </w:t>
      </w:r>
      <w:r>
        <w:rPr>
          <w:sz w:val="24"/>
        </w:rPr>
        <w:t>с</w:t>
      </w:r>
      <w:r>
        <w:rPr>
          <w:spacing w:val="-2"/>
          <w:sz w:val="24"/>
        </w:rPr>
        <w:t xml:space="preserve"> </w:t>
      </w:r>
      <w:r>
        <w:rPr>
          <w:sz w:val="24"/>
        </w:rPr>
        <w:t xml:space="preserve">помощью </w:t>
      </w:r>
      <w:r>
        <w:rPr>
          <w:spacing w:val="-2"/>
          <w:sz w:val="24"/>
        </w:rPr>
        <w:t>педагога</w:t>
      </w:r>
    </w:p>
    <w:p>
      <w:pPr>
        <w:spacing w:before="5" w:line="274" w:lineRule="exact"/>
        <w:ind w:left="1401" w:right="0" w:firstLine="0"/>
        <w:jc w:val="left"/>
        <w:rPr>
          <w:b/>
          <w:i/>
          <w:sz w:val="24"/>
        </w:rPr>
      </w:pPr>
      <w:r>
        <w:rPr>
          <w:b/>
          <w:i/>
          <w:sz w:val="24"/>
        </w:rPr>
        <w:t>Эмоционально-образное</w:t>
      </w:r>
      <w:r>
        <w:rPr>
          <w:b/>
          <w:i/>
          <w:spacing w:val="-10"/>
          <w:sz w:val="24"/>
        </w:rPr>
        <w:t xml:space="preserve"> </w:t>
      </w:r>
      <w:r>
        <w:rPr>
          <w:b/>
          <w:i/>
          <w:spacing w:val="-2"/>
          <w:sz w:val="24"/>
        </w:rPr>
        <w:t>развитие</w:t>
      </w:r>
    </w:p>
    <w:p>
      <w:pPr>
        <w:pStyle w:val="6"/>
        <w:spacing w:line="274" w:lineRule="exact"/>
        <w:ind w:left="1401"/>
      </w:pPr>
      <w:r>
        <w:rPr>
          <w:spacing w:val="-2"/>
        </w:rPr>
        <w:t>3балла</w:t>
      </w:r>
    </w:p>
    <w:p>
      <w:pPr>
        <w:pStyle w:val="8"/>
        <w:numPr>
          <w:ilvl w:val="0"/>
          <w:numId w:val="6"/>
        </w:numPr>
        <w:tabs>
          <w:tab w:val="left" w:pos="1401"/>
        </w:tabs>
        <w:spacing w:before="0" w:after="0" w:line="240" w:lineRule="auto"/>
        <w:ind w:left="1401" w:right="246" w:hanging="360"/>
        <w:jc w:val="both"/>
        <w:rPr>
          <w:rFonts w:ascii="Symbol" w:hAnsi="Symbol"/>
          <w:sz w:val="20"/>
        </w:rPr>
      </w:pPr>
      <w:r>
        <w:rPr>
          <w:sz w:val="24"/>
        </w:rPr>
        <w:t xml:space="preserve">Творчески применяет в спектаклях и инсценировках знания о различных эмоциональных состояниях и характере героев, использует различные средства </w:t>
      </w:r>
      <w:r>
        <w:rPr>
          <w:spacing w:val="-2"/>
          <w:sz w:val="24"/>
        </w:rPr>
        <w:t>воспитателя</w:t>
      </w:r>
    </w:p>
    <w:p>
      <w:pPr>
        <w:pStyle w:val="6"/>
        <w:ind w:left="1401"/>
      </w:pPr>
      <w:r>
        <w:rPr>
          <w:spacing w:val="-2"/>
        </w:rPr>
        <w:t>2балла</w:t>
      </w:r>
    </w:p>
    <w:p>
      <w:pPr>
        <w:pStyle w:val="8"/>
        <w:numPr>
          <w:ilvl w:val="0"/>
          <w:numId w:val="6"/>
        </w:numPr>
        <w:tabs>
          <w:tab w:val="left" w:pos="1401"/>
        </w:tabs>
        <w:spacing w:before="0" w:after="0" w:line="240" w:lineRule="auto"/>
        <w:ind w:left="1401" w:right="246" w:hanging="360"/>
        <w:jc w:val="both"/>
        <w:rPr>
          <w:rFonts w:ascii="Symbol" w:hAnsi="Symbol"/>
          <w:sz w:val="20"/>
        </w:rPr>
      </w:pPr>
      <w:r>
        <w:rPr>
          <w:sz w:val="24"/>
        </w:rPr>
        <w:t xml:space="preserve">Владеет знаниями о различных эмоциональных состояниях и может их продемонстрировать, используя мимику, жест, позу, движение, требуется помощь </w:t>
      </w:r>
      <w:r>
        <w:rPr>
          <w:spacing w:val="-2"/>
          <w:sz w:val="24"/>
        </w:rPr>
        <w:t>выразительности</w:t>
      </w:r>
    </w:p>
    <w:p>
      <w:pPr>
        <w:pStyle w:val="6"/>
        <w:spacing w:before="1"/>
        <w:ind w:left="1401"/>
      </w:pPr>
      <w:r>
        <w:rPr>
          <w:spacing w:val="-4"/>
        </w:rPr>
        <w:t>1балл</w:t>
      </w:r>
    </w:p>
    <w:p>
      <w:pPr>
        <w:pStyle w:val="8"/>
        <w:numPr>
          <w:ilvl w:val="0"/>
          <w:numId w:val="6"/>
        </w:numPr>
        <w:tabs>
          <w:tab w:val="left" w:pos="1401"/>
        </w:tabs>
        <w:spacing w:before="0" w:after="0" w:line="240" w:lineRule="auto"/>
        <w:ind w:left="1401" w:right="247" w:hanging="360"/>
        <w:jc w:val="left"/>
        <w:rPr>
          <w:rFonts w:ascii="Symbol" w:hAnsi="Symbol"/>
          <w:sz w:val="20"/>
        </w:rPr>
      </w:pPr>
      <w:r>
        <w:rPr>
          <w:sz w:val="24"/>
        </w:rPr>
        <w:t>Различает</w:t>
      </w:r>
      <w:r>
        <w:rPr>
          <w:spacing w:val="80"/>
          <w:sz w:val="24"/>
        </w:rPr>
        <w:t xml:space="preserve"> </w:t>
      </w:r>
      <w:r>
        <w:rPr>
          <w:sz w:val="24"/>
        </w:rPr>
        <w:t>эмоциональные</w:t>
      </w:r>
      <w:r>
        <w:rPr>
          <w:spacing w:val="80"/>
          <w:sz w:val="24"/>
        </w:rPr>
        <w:t xml:space="preserve"> </w:t>
      </w:r>
      <w:r>
        <w:rPr>
          <w:sz w:val="24"/>
        </w:rPr>
        <w:t>состояния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характеристики,</w:t>
      </w:r>
      <w:r>
        <w:rPr>
          <w:spacing w:val="80"/>
          <w:sz w:val="24"/>
        </w:rPr>
        <w:t xml:space="preserve"> </w:t>
      </w:r>
      <w:r>
        <w:rPr>
          <w:sz w:val="24"/>
        </w:rPr>
        <w:t>но</w:t>
      </w:r>
      <w:r>
        <w:rPr>
          <w:spacing w:val="80"/>
          <w:sz w:val="24"/>
        </w:rPr>
        <w:t xml:space="preserve"> </w:t>
      </w:r>
      <w:r>
        <w:rPr>
          <w:sz w:val="24"/>
        </w:rPr>
        <w:t>затруднятся</w:t>
      </w:r>
      <w:r>
        <w:rPr>
          <w:spacing w:val="80"/>
          <w:sz w:val="24"/>
        </w:rPr>
        <w:t xml:space="preserve"> </w:t>
      </w:r>
      <w:r>
        <w:rPr>
          <w:sz w:val="24"/>
        </w:rPr>
        <w:t>их продемонстрировать средствами мимики, жеста, движения</w:t>
      </w:r>
    </w:p>
    <w:p>
      <w:pPr>
        <w:spacing w:before="4" w:line="274" w:lineRule="exact"/>
        <w:ind w:left="1401" w:right="0" w:firstLine="0"/>
        <w:jc w:val="left"/>
        <w:rPr>
          <w:b/>
          <w:i/>
          <w:sz w:val="24"/>
        </w:rPr>
      </w:pPr>
      <w:r>
        <w:rPr>
          <w:b/>
          <w:i/>
          <w:sz w:val="24"/>
        </w:rPr>
        <w:t>Музыкальное</w:t>
      </w:r>
      <w:r>
        <w:rPr>
          <w:b/>
          <w:i/>
          <w:spacing w:val="-4"/>
          <w:sz w:val="24"/>
        </w:rPr>
        <w:t xml:space="preserve"> </w:t>
      </w:r>
      <w:r>
        <w:rPr>
          <w:b/>
          <w:i/>
          <w:spacing w:val="-2"/>
          <w:sz w:val="24"/>
        </w:rPr>
        <w:t>развитие</w:t>
      </w:r>
    </w:p>
    <w:p>
      <w:pPr>
        <w:pStyle w:val="6"/>
        <w:spacing w:line="274" w:lineRule="exact"/>
        <w:ind w:left="1401"/>
      </w:pPr>
      <w:r>
        <w:rPr>
          <w:spacing w:val="-2"/>
        </w:rPr>
        <w:t>3балла</w:t>
      </w:r>
    </w:p>
    <w:p>
      <w:pPr>
        <w:pStyle w:val="8"/>
        <w:numPr>
          <w:ilvl w:val="0"/>
          <w:numId w:val="6"/>
        </w:numPr>
        <w:tabs>
          <w:tab w:val="left" w:pos="1401"/>
          <w:tab w:val="left" w:pos="3275"/>
          <w:tab w:val="left" w:pos="3914"/>
          <w:tab w:val="left" w:pos="4941"/>
          <w:tab w:val="left" w:pos="5997"/>
          <w:tab w:val="left" w:pos="7332"/>
          <w:tab w:val="left" w:pos="8476"/>
        </w:tabs>
        <w:spacing w:before="0" w:after="0" w:line="240" w:lineRule="auto"/>
        <w:ind w:left="1401" w:right="244" w:hanging="360"/>
        <w:jc w:val="left"/>
        <w:rPr>
          <w:rFonts w:ascii="Symbol" w:hAnsi="Symbol"/>
          <w:sz w:val="20"/>
        </w:rPr>
      </w:pPr>
      <w:r>
        <w:rPr>
          <w:spacing w:val="-2"/>
          <w:sz w:val="24"/>
        </w:rPr>
        <w:t>Импровизирует</w:t>
      </w:r>
      <w:r>
        <w:rPr>
          <w:sz w:val="24"/>
        </w:rPr>
        <w:tab/>
      </w:r>
      <w:r>
        <w:rPr>
          <w:spacing w:val="-4"/>
          <w:sz w:val="24"/>
        </w:rPr>
        <w:t>под</w:t>
      </w:r>
      <w:r>
        <w:rPr>
          <w:sz w:val="24"/>
        </w:rPr>
        <w:tab/>
      </w:r>
      <w:r>
        <w:rPr>
          <w:spacing w:val="-2"/>
          <w:sz w:val="24"/>
        </w:rPr>
        <w:t>музыку</w:t>
      </w:r>
      <w:r>
        <w:rPr>
          <w:sz w:val="24"/>
        </w:rPr>
        <w:tab/>
      </w:r>
      <w:r>
        <w:rPr>
          <w:spacing w:val="-2"/>
          <w:sz w:val="24"/>
        </w:rPr>
        <w:t>разного</w:t>
      </w:r>
      <w:r>
        <w:rPr>
          <w:sz w:val="24"/>
        </w:rPr>
        <w:tab/>
      </w:r>
      <w:r>
        <w:rPr>
          <w:spacing w:val="-2"/>
          <w:sz w:val="24"/>
        </w:rPr>
        <w:t>характера,</w:t>
      </w:r>
      <w:r>
        <w:rPr>
          <w:sz w:val="24"/>
        </w:rPr>
        <w:tab/>
      </w:r>
      <w:r>
        <w:rPr>
          <w:spacing w:val="-2"/>
          <w:sz w:val="24"/>
        </w:rPr>
        <w:t>создавая</w:t>
      </w:r>
      <w:r>
        <w:rPr>
          <w:sz w:val="24"/>
        </w:rPr>
        <w:tab/>
      </w:r>
      <w:r>
        <w:rPr>
          <w:spacing w:val="-2"/>
          <w:sz w:val="24"/>
        </w:rPr>
        <w:t xml:space="preserve">выразительные </w:t>
      </w:r>
      <w:r>
        <w:rPr>
          <w:sz w:val="24"/>
        </w:rPr>
        <w:t>пластические образы</w:t>
      </w:r>
    </w:p>
    <w:p>
      <w:pPr>
        <w:pStyle w:val="6"/>
        <w:ind w:left="1401"/>
      </w:pPr>
      <w:r>
        <w:rPr>
          <w:spacing w:val="-2"/>
        </w:rPr>
        <w:t>2балла</w:t>
      </w:r>
    </w:p>
    <w:p>
      <w:pPr>
        <w:pStyle w:val="8"/>
        <w:numPr>
          <w:ilvl w:val="0"/>
          <w:numId w:val="6"/>
        </w:numPr>
        <w:tabs>
          <w:tab w:val="left" w:pos="1401"/>
        </w:tabs>
        <w:spacing w:before="0" w:after="0" w:line="240" w:lineRule="auto"/>
        <w:ind w:left="1401" w:right="2159" w:hanging="360"/>
        <w:jc w:val="left"/>
        <w:rPr>
          <w:rFonts w:ascii="Symbol" w:hAnsi="Symbol"/>
          <w:sz w:val="20"/>
        </w:rPr>
      </w:pPr>
      <w:r>
        <w:rPr>
          <w:sz w:val="24"/>
        </w:rPr>
        <w:t>Передает</w:t>
      </w:r>
      <w:r>
        <w:rPr>
          <w:spacing w:val="-6"/>
          <w:sz w:val="24"/>
        </w:rPr>
        <w:t xml:space="preserve"> </w:t>
      </w:r>
      <w:r>
        <w:rPr>
          <w:sz w:val="24"/>
        </w:rPr>
        <w:t>в</w:t>
      </w:r>
      <w:r>
        <w:rPr>
          <w:spacing w:val="-7"/>
          <w:sz w:val="24"/>
        </w:rPr>
        <w:t xml:space="preserve"> </w:t>
      </w:r>
      <w:r>
        <w:rPr>
          <w:sz w:val="24"/>
        </w:rPr>
        <w:t>свободных</w:t>
      </w:r>
      <w:r>
        <w:rPr>
          <w:spacing w:val="-5"/>
          <w:sz w:val="24"/>
        </w:rPr>
        <w:t xml:space="preserve"> </w:t>
      </w:r>
      <w:r>
        <w:rPr>
          <w:sz w:val="24"/>
        </w:rPr>
        <w:t>пластических</w:t>
      </w:r>
      <w:r>
        <w:rPr>
          <w:spacing w:val="-6"/>
          <w:sz w:val="24"/>
        </w:rPr>
        <w:t xml:space="preserve"> </w:t>
      </w:r>
      <w:r>
        <w:rPr>
          <w:sz w:val="24"/>
        </w:rPr>
        <w:t>движениях</w:t>
      </w:r>
      <w:r>
        <w:rPr>
          <w:spacing w:val="-6"/>
          <w:sz w:val="24"/>
        </w:rPr>
        <w:t xml:space="preserve"> </w:t>
      </w:r>
      <w:r>
        <w:rPr>
          <w:sz w:val="24"/>
        </w:rPr>
        <w:t>характер</w:t>
      </w:r>
      <w:r>
        <w:rPr>
          <w:spacing w:val="-6"/>
          <w:sz w:val="24"/>
        </w:rPr>
        <w:t xml:space="preserve"> </w:t>
      </w:r>
      <w:r>
        <w:rPr>
          <w:sz w:val="24"/>
        </w:rPr>
        <w:t xml:space="preserve">музыки </w:t>
      </w:r>
      <w:r>
        <w:rPr>
          <w:spacing w:val="-4"/>
          <w:sz w:val="24"/>
        </w:rPr>
        <w:t>1балл</w:t>
      </w:r>
    </w:p>
    <w:p>
      <w:pPr>
        <w:pStyle w:val="8"/>
        <w:numPr>
          <w:ilvl w:val="0"/>
          <w:numId w:val="6"/>
        </w:numPr>
        <w:tabs>
          <w:tab w:val="left" w:pos="1401"/>
        </w:tabs>
        <w:spacing w:before="1" w:after="0" w:line="240" w:lineRule="auto"/>
        <w:ind w:left="1401" w:right="247" w:hanging="360"/>
        <w:jc w:val="left"/>
        <w:rPr>
          <w:rFonts w:ascii="Symbol" w:hAnsi="Symbol"/>
          <w:sz w:val="20"/>
        </w:rPr>
      </w:pPr>
      <w:r>
        <w:rPr>
          <w:sz w:val="24"/>
        </w:rPr>
        <w:t>Затрудняется</w:t>
      </w:r>
      <w:r>
        <w:rPr>
          <w:spacing w:val="80"/>
          <w:sz w:val="24"/>
        </w:rPr>
        <w:t xml:space="preserve"> </w:t>
      </w:r>
      <w:r>
        <w:rPr>
          <w:sz w:val="24"/>
        </w:rPr>
        <w:t>в</w:t>
      </w:r>
      <w:r>
        <w:rPr>
          <w:spacing w:val="80"/>
          <w:sz w:val="24"/>
        </w:rPr>
        <w:t xml:space="preserve"> </w:t>
      </w:r>
      <w:r>
        <w:rPr>
          <w:sz w:val="24"/>
        </w:rPr>
        <w:t>создании</w:t>
      </w:r>
      <w:r>
        <w:rPr>
          <w:spacing w:val="80"/>
          <w:sz w:val="24"/>
        </w:rPr>
        <w:t xml:space="preserve"> </w:t>
      </w:r>
      <w:r>
        <w:rPr>
          <w:sz w:val="24"/>
        </w:rPr>
        <w:t>пластических</w:t>
      </w:r>
      <w:r>
        <w:rPr>
          <w:spacing w:val="80"/>
          <w:sz w:val="24"/>
        </w:rPr>
        <w:t xml:space="preserve"> </w:t>
      </w:r>
      <w:r>
        <w:rPr>
          <w:sz w:val="24"/>
        </w:rPr>
        <w:t>образов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 xml:space="preserve">характером </w:t>
      </w:r>
      <w:r>
        <w:rPr>
          <w:spacing w:val="-2"/>
          <w:sz w:val="24"/>
        </w:rPr>
        <w:t>музыки</w:t>
      </w:r>
    </w:p>
    <w:p>
      <w:pPr>
        <w:spacing w:before="4" w:line="274" w:lineRule="exact"/>
        <w:ind w:left="1401" w:right="0" w:firstLine="0"/>
        <w:jc w:val="left"/>
        <w:rPr>
          <w:b/>
          <w:i/>
          <w:sz w:val="24"/>
        </w:rPr>
      </w:pPr>
      <w:r>
        <w:rPr>
          <w:b/>
          <w:i/>
          <w:sz w:val="24"/>
        </w:rPr>
        <w:t>Основы</w:t>
      </w:r>
      <w:r>
        <w:rPr>
          <w:b/>
          <w:i/>
          <w:spacing w:val="-4"/>
          <w:sz w:val="24"/>
        </w:rPr>
        <w:t xml:space="preserve"> </w:t>
      </w:r>
      <w:r>
        <w:rPr>
          <w:b/>
          <w:i/>
          <w:sz w:val="24"/>
        </w:rPr>
        <w:t>коллективной</w:t>
      </w:r>
      <w:r>
        <w:rPr>
          <w:b/>
          <w:i/>
          <w:spacing w:val="-5"/>
          <w:sz w:val="24"/>
        </w:rPr>
        <w:t xml:space="preserve"> </w:t>
      </w:r>
      <w:r>
        <w:rPr>
          <w:b/>
          <w:i/>
          <w:sz w:val="24"/>
        </w:rPr>
        <w:t>творческой</w:t>
      </w:r>
      <w:r>
        <w:rPr>
          <w:b/>
          <w:i/>
          <w:spacing w:val="-2"/>
          <w:sz w:val="24"/>
        </w:rPr>
        <w:t xml:space="preserve"> деятельности</w:t>
      </w:r>
    </w:p>
    <w:p>
      <w:pPr>
        <w:pStyle w:val="6"/>
        <w:spacing w:line="274" w:lineRule="exact"/>
        <w:ind w:left="1401"/>
      </w:pPr>
      <w:r>
        <w:rPr>
          <w:spacing w:val="-2"/>
        </w:rPr>
        <w:t>3балла</w:t>
      </w:r>
    </w:p>
    <w:p>
      <w:pPr>
        <w:pStyle w:val="8"/>
        <w:numPr>
          <w:ilvl w:val="0"/>
          <w:numId w:val="6"/>
        </w:numPr>
        <w:tabs>
          <w:tab w:val="left" w:pos="1401"/>
        </w:tabs>
        <w:spacing w:before="0" w:after="0" w:line="240" w:lineRule="auto"/>
        <w:ind w:left="1401" w:right="251" w:hanging="360"/>
        <w:jc w:val="left"/>
        <w:rPr>
          <w:rFonts w:ascii="Symbol" w:hAnsi="Symbol"/>
          <w:sz w:val="20"/>
        </w:rPr>
      </w:pPr>
      <w:r>
        <w:rPr>
          <w:sz w:val="24"/>
        </w:rPr>
        <w:t>Проявляет</w:t>
      </w:r>
      <w:r>
        <w:rPr>
          <w:spacing w:val="80"/>
          <w:sz w:val="24"/>
        </w:rPr>
        <w:t xml:space="preserve"> </w:t>
      </w:r>
      <w:r>
        <w:rPr>
          <w:sz w:val="24"/>
        </w:rPr>
        <w:t>инициативу,</w:t>
      </w:r>
      <w:r>
        <w:rPr>
          <w:spacing w:val="80"/>
          <w:sz w:val="24"/>
        </w:rPr>
        <w:t xml:space="preserve"> </w:t>
      </w:r>
      <w:r>
        <w:rPr>
          <w:sz w:val="24"/>
        </w:rPr>
        <w:t>согласованность</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партнерами,</w:t>
      </w:r>
      <w:r>
        <w:rPr>
          <w:spacing w:val="80"/>
          <w:sz w:val="24"/>
        </w:rPr>
        <w:t xml:space="preserve"> </w:t>
      </w:r>
      <w:r>
        <w:rPr>
          <w:sz w:val="24"/>
        </w:rPr>
        <w:t>творческую активность на всех этапах работы над спектаклем</w:t>
      </w:r>
    </w:p>
    <w:p>
      <w:pPr>
        <w:pStyle w:val="6"/>
        <w:ind w:left="1401"/>
      </w:pPr>
      <w:r>
        <w:rPr>
          <w:spacing w:val="-2"/>
        </w:rPr>
        <w:t>2балла</w:t>
      </w:r>
    </w:p>
    <w:p>
      <w:pPr>
        <w:pStyle w:val="8"/>
        <w:numPr>
          <w:ilvl w:val="0"/>
          <w:numId w:val="6"/>
        </w:numPr>
        <w:tabs>
          <w:tab w:val="left" w:pos="1401"/>
        </w:tabs>
        <w:spacing w:before="0" w:after="0" w:line="240" w:lineRule="auto"/>
        <w:ind w:left="1401" w:right="245" w:hanging="360"/>
        <w:jc w:val="left"/>
        <w:rPr>
          <w:rFonts w:ascii="Symbol" w:hAnsi="Symbol"/>
          <w:sz w:val="20"/>
        </w:rPr>
      </w:pPr>
      <w:r>
        <w:rPr>
          <w:sz w:val="24"/>
        </w:rPr>
        <w:t>Проявляет инициативу и согласованность действий с партнерами в планировании коллективной деятельности</w:t>
      </w:r>
    </w:p>
    <w:p>
      <w:pPr>
        <w:pStyle w:val="6"/>
        <w:spacing w:before="1"/>
        <w:ind w:left="1401"/>
      </w:pPr>
      <w:r>
        <w:rPr>
          <w:spacing w:val="-4"/>
        </w:rPr>
        <w:t>1балл</w:t>
      </w:r>
    </w:p>
    <w:p>
      <w:pPr>
        <w:pStyle w:val="8"/>
        <w:numPr>
          <w:ilvl w:val="0"/>
          <w:numId w:val="6"/>
        </w:numPr>
        <w:tabs>
          <w:tab w:val="left" w:pos="1401"/>
        </w:tabs>
        <w:spacing w:before="0" w:after="0" w:line="240" w:lineRule="auto"/>
        <w:ind w:left="1401" w:right="0" w:hanging="360"/>
        <w:jc w:val="left"/>
        <w:rPr>
          <w:rFonts w:ascii="Symbol" w:hAnsi="Symbol"/>
          <w:sz w:val="20"/>
        </w:rPr>
      </w:pPr>
      <w:r>
        <w:rPr>
          <w:sz w:val="24"/>
        </w:rPr>
        <w:t>Не</w:t>
      </w:r>
      <w:r>
        <w:rPr>
          <w:spacing w:val="-5"/>
          <w:sz w:val="24"/>
        </w:rPr>
        <w:t xml:space="preserve"> </w:t>
      </w:r>
      <w:r>
        <w:rPr>
          <w:sz w:val="24"/>
        </w:rPr>
        <w:t>проявляет</w:t>
      </w:r>
      <w:r>
        <w:rPr>
          <w:spacing w:val="-1"/>
          <w:sz w:val="24"/>
        </w:rPr>
        <w:t xml:space="preserve"> </w:t>
      </w:r>
      <w:r>
        <w:rPr>
          <w:sz w:val="24"/>
        </w:rPr>
        <w:t>инициативы,</w:t>
      </w:r>
      <w:r>
        <w:rPr>
          <w:spacing w:val="-1"/>
          <w:sz w:val="24"/>
        </w:rPr>
        <w:t xml:space="preserve"> </w:t>
      </w:r>
      <w:r>
        <w:rPr>
          <w:sz w:val="24"/>
        </w:rPr>
        <w:t>пассивен</w:t>
      </w:r>
      <w:r>
        <w:rPr>
          <w:spacing w:val="-1"/>
          <w:sz w:val="24"/>
        </w:rPr>
        <w:t xml:space="preserve"> </w:t>
      </w:r>
      <w:r>
        <w:rPr>
          <w:sz w:val="24"/>
        </w:rPr>
        <w:t>на</w:t>
      </w:r>
      <w:r>
        <w:rPr>
          <w:spacing w:val="-2"/>
          <w:sz w:val="24"/>
        </w:rPr>
        <w:t xml:space="preserve"> </w:t>
      </w:r>
      <w:r>
        <w:rPr>
          <w:sz w:val="24"/>
        </w:rPr>
        <w:t>всех</w:t>
      </w:r>
      <w:r>
        <w:rPr>
          <w:spacing w:val="1"/>
          <w:sz w:val="24"/>
        </w:rPr>
        <w:t xml:space="preserve"> </w:t>
      </w:r>
      <w:r>
        <w:rPr>
          <w:sz w:val="24"/>
        </w:rPr>
        <w:t>этапах работы</w:t>
      </w:r>
      <w:r>
        <w:rPr>
          <w:spacing w:val="-2"/>
          <w:sz w:val="24"/>
        </w:rPr>
        <w:t xml:space="preserve"> </w:t>
      </w:r>
      <w:r>
        <w:rPr>
          <w:sz w:val="24"/>
        </w:rPr>
        <w:t>над</w:t>
      </w:r>
      <w:r>
        <w:rPr>
          <w:spacing w:val="-1"/>
          <w:sz w:val="24"/>
        </w:rPr>
        <w:t xml:space="preserve"> </w:t>
      </w:r>
      <w:r>
        <w:rPr>
          <w:spacing w:val="-2"/>
          <w:sz w:val="24"/>
        </w:rPr>
        <w:t>спектаклем</w:t>
      </w:r>
    </w:p>
    <w:p>
      <w:pPr>
        <w:pStyle w:val="2"/>
        <w:spacing w:before="232"/>
        <w:ind w:right="6"/>
      </w:pPr>
      <w:r>
        <w:t>МЕТОДИЧЕСКОЕ</w:t>
      </w:r>
      <w:r>
        <w:rPr>
          <w:spacing w:val="-5"/>
        </w:rPr>
        <w:t xml:space="preserve"> </w:t>
      </w:r>
      <w:r>
        <w:t>ОБЕСПЕЧЕНИЕ</w:t>
      </w:r>
      <w:r>
        <w:rPr>
          <w:spacing w:val="-3"/>
        </w:rPr>
        <w:t xml:space="preserve"> </w:t>
      </w:r>
      <w:r>
        <w:rPr>
          <w:spacing w:val="-2"/>
        </w:rPr>
        <w:t>ПРОГРАММЫ</w:t>
      </w:r>
    </w:p>
    <w:p>
      <w:pPr>
        <w:pStyle w:val="6"/>
        <w:spacing w:before="5"/>
        <w:ind w:left="0"/>
        <w:rPr>
          <w:b/>
          <w:sz w:val="17"/>
        </w:rPr>
      </w:pPr>
    </w:p>
    <w:tbl>
      <w:tblPr>
        <w:tblStyle w:val="5"/>
        <w:tblW w:w="0" w:type="auto"/>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2690"/>
        <w:gridCol w:w="1843"/>
        <w:gridCol w:w="2268"/>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5" w:type="dxa"/>
          </w:tcPr>
          <w:p>
            <w:pPr>
              <w:pStyle w:val="9"/>
              <w:spacing w:line="268" w:lineRule="exact"/>
              <w:ind w:left="107"/>
              <w:rPr>
                <w:sz w:val="24"/>
              </w:rPr>
            </w:pPr>
            <w:r>
              <w:rPr>
                <w:spacing w:val="-10"/>
                <w:sz w:val="24"/>
              </w:rPr>
              <w:t>№</w:t>
            </w:r>
          </w:p>
        </w:tc>
        <w:tc>
          <w:tcPr>
            <w:tcW w:w="2690" w:type="dxa"/>
          </w:tcPr>
          <w:p>
            <w:pPr>
              <w:pStyle w:val="9"/>
              <w:spacing w:line="268" w:lineRule="exact"/>
              <w:ind w:left="105"/>
              <w:rPr>
                <w:sz w:val="24"/>
              </w:rPr>
            </w:pPr>
            <w:r>
              <w:rPr>
                <w:sz w:val="24"/>
              </w:rPr>
              <w:t>Разделы</w:t>
            </w:r>
            <w:r>
              <w:rPr>
                <w:spacing w:val="-2"/>
                <w:sz w:val="24"/>
              </w:rPr>
              <w:t xml:space="preserve"> программы</w:t>
            </w:r>
          </w:p>
        </w:tc>
        <w:tc>
          <w:tcPr>
            <w:tcW w:w="1843" w:type="dxa"/>
          </w:tcPr>
          <w:p>
            <w:pPr>
              <w:pStyle w:val="9"/>
              <w:spacing w:line="268" w:lineRule="exact"/>
              <w:rPr>
                <w:sz w:val="24"/>
              </w:rPr>
            </w:pPr>
            <w:r>
              <w:rPr>
                <w:sz w:val="24"/>
              </w:rPr>
              <w:t>Формы</w:t>
            </w:r>
            <w:r>
              <w:rPr>
                <w:spacing w:val="-2"/>
                <w:sz w:val="24"/>
              </w:rPr>
              <w:t xml:space="preserve"> занятий</w:t>
            </w:r>
          </w:p>
        </w:tc>
        <w:tc>
          <w:tcPr>
            <w:tcW w:w="2268" w:type="dxa"/>
          </w:tcPr>
          <w:p>
            <w:pPr>
              <w:pStyle w:val="9"/>
              <w:spacing w:line="268" w:lineRule="exact"/>
              <w:rPr>
                <w:sz w:val="24"/>
              </w:rPr>
            </w:pPr>
            <w:r>
              <w:rPr>
                <w:spacing w:val="-2"/>
                <w:sz w:val="24"/>
              </w:rPr>
              <w:t>Дидактический</w:t>
            </w:r>
          </w:p>
          <w:p>
            <w:pPr>
              <w:pStyle w:val="9"/>
              <w:spacing w:line="264" w:lineRule="exact"/>
              <w:rPr>
                <w:sz w:val="24"/>
              </w:rPr>
            </w:pPr>
            <w:r>
              <w:rPr>
                <w:spacing w:val="-2"/>
                <w:sz w:val="24"/>
              </w:rPr>
              <w:t>материал</w:t>
            </w:r>
          </w:p>
        </w:tc>
        <w:tc>
          <w:tcPr>
            <w:tcW w:w="2234" w:type="dxa"/>
          </w:tcPr>
          <w:p>
            <w:pPr>
              <w:pStyle w:val="9"/>
              <w:spacing w:line="268" w:lineRule="exact"/>
              <w:rPr>
                <w:sz w:val="24"/>
              </w:rPr>
            </w:pPr>
            <w:r>
              <w:rPr>
                <w:spacing w:val="-2"/>
                <w:sz w:val="24"/>
              </w:rPr>
              <w:t>Техническое</w:t>
            </w:r>
          </w:p>
          <w:p>
            <w:pPr>
              <w:pStyle w:val="9"/>
              <w:spacing w:line="264" w:lineRule="exact"/>
              <w:rPr>
                <w:sz w:val="24"/>
              </w:rPr>
            </w:pPr>
            <w:r>
              <w:rPr>
                <w:spacing w:val="-2"/>
                <w:sz w:val="24"/>
              </w:rPr>
              <w:t>оснащение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535" w:type="dxa"/>
          </w:tcPr>
          <w:p>
            <w:pPr>
              <w:pStyle w:val="9"/>
              <w:spacing w:line="270" w:lineRule="exact"/>
              <w:ind w:left="107"/>
              <w:rPr>
                <w:sz w:val="24"/>
              </w:rPr>
            </w:pPr>
            <w:r>
              <w:rPr>
                <w:spacing w:val="-10"/>
                <w:sz w:val="24"/>
              </w:rPr>
              <w:t>1</w:t>
            </w:r>
          </w:p>
        </w:tc>
        <w:tc>
          <w:tcPr>
            <w:tcW w:w="2690" w:type="dxa"/>
          </w:tcPr>
          <w:p>
            <w:pPr>
              <w:pStyle w:val="9"/>
              <w:ind w:left="105"/>
              <w:rPr>
                <w:sz w:val="24"/>
              </w:rPr>
            </w:pPr>
            <w:r>
              <w:rPr>
                <w:sz w:val="24"/>
              </w:rPr>
              <w:t>Из</w:t>
            </w:r>
            <w:r>
              <w:rPr>
                <w:spacing w:val="-15"/>
                <w:sz w:val="24"/>
              </w:rPr>
              <w:t xml:space="preserve"> </w:t>
            </w:r>
            <w:r>
              <w:rPr>
                <w:sz w:val="24"/>
              </w:rPr>
              <w:t>истории</w:t>
            </w:r>
            <w:r>
              <w:rPr>
                <w:spacing w:val="-15"/>
                <w:sz w:val="24"/>
              </w:rPr>
              <w:t xml:space="preserve"> </w:t>
            </w:r>
            <w:r>
              <w:rPr>
                <w:sz w:val="24"/>
              </w:rPr>
              <w:t xml:space="preserve">кукольного </w:t>
            </w:r>
            <w:r>
              <w:rPr>
                <w:spacing w:val="-2"/>
                <w:sz w:val="24"/>
              </w:rPr>
              <w:t>театра</w:t>
            </w:r>
          </w:p>
        </w:tc>
        <w:tc>
          <w:tcPr>
            <w:tcW w:w="1843" w:type="dxa"/>
          </w:tcPr>
          <w:p>
            <w:pPr>
              <w:pStyle w:val="9"/>
              <w:ind w:right="304"/>
              <w:rPr>
                <w:sz w:val="24"/>
              </w:rPr>
            </w:pPr>
            <w:r>
              <w:rPr>
                <w:spacing w:val="-2"/>
                <w:sz w:val="24"/>
              </w:rPr>
              <w:t xml:space="preserve">Беседа, диалог, </w:t>
            </w:r>
            <w:r>
              <w:rPr>
                <w:sz w:val="24"/>
              </w:rPr>
              <w:t>ролевые</w:t>
            </w:r>
            <w:r>
              <w:rPr>
                <w:spacing w:val="-15"/>
                <w:sz w:val="24"/>
              </w:rPr>
              <w:t xml:space="preserve"> </w:t>
            </w:r>
            <w:r>
              <w:rPr>
                <w:sz w:val="24"/>
              </w:rPr>
              <w:t>игры</w:t>
            </w:r>
          </w:p>
        </w:tc>
        <w:tc>
          <w:tcPr>
            <w:tcW w:w="2268" w:type="dxa"/>
          </w:tcPr>
          <w:p>
            <w:pPr>
              <w:pStyle w:val="9"/>
              <w:ind w:right="206"/>
              <w:rPr>
                <w:sz w:val="24"/>
              </w:rPr>
            </w:pPr>
            <w:r>
              <w:rPr>
                <w:sz w:val="24"/>
              </w:rPr>
              <w:t>Книги по истории кукольного</w:t>
            </w:r>
            <w:r>
              <w:rPr>
                <w:spacing w:val="-15"/>
                <w:sz w:val="24"/>
              </w:rPr>
              <w:t xml:space="preserve"> </w:t>
            </w:r>
            <w:r>
              <w:rPr>
                <w:sz w:val="24"/>
              </w:rPr>
              <w:t xml:space="preserve">театра, </w:t>
            </w:r>
            <w:r>
              <w:rPr>
                <w:spacing w:val="-2"/>
                <w:sz w:val="24"/>
              </w:rPr>
              <w:t>подбор</w:t>
            </w:r>
          </w:p>
          <w:p>
            <w:pPr>
              <w:pStyle w:val="9"/>
              <w:spacing w:line="264" w:lineRule="exact"/>
              <w:rPr>
                <w:sz w:val="24"/>
              </w:rPr>
            </w:pPr>
            <w:r>
              <w:rPr>
                <w:spacing w:val="-2"/>
                <w:sz w:val="24"/>
              </w:rPr>
              <w:t>иллюстраций</w:t>
            </w:r>
          </w:p>
        </w:tc>
        <w:tc>
          <w:tcPr>
            <w:tcW w:w="2234" w:type="dxa"/>
          </w:tcPr>
          <w:p>
            <w:pPr>
              <w:pStyle w:val="9"/>
              <w:ind w:right="202"/>
              <w:jc w:val="both"/>
              <w:rPr>
                <w:sz w:val="24"/>
              </w:rPr>
            </w:pPr>
            <w:r>
              <w:rPr>
                <w:sz w:val="24"/>
              </w:rPr>
              <w:t>Музыкальный</w:t>
            </w:r>
            <w:r>
              <w:rPr>
                <w:spacing w:val="-15"/>
                <w:sz w:val="24"/>
              </w:rPr>
              <w:t xml:space="preserve"> </w:t>
            </w:r>
            <w:r>
              <w:rPr>
                <w:sz w:val="24"/>
              </w:rPr>
              <w:t>зал, мобильная</w:t>
            </w:r>
            <w:r>
              <w:rPr>
                <w:spacing w:val="-15"/>
                <w:sz w:val="24"/>
              </w:rPr>
              <w:t xml:space="preserve"> </w:t>
            </w:r>
            <w:r>
              <w:rPr>
                <w:sz w:val="24"/>
              </w:rPr>
              <w:t xml:space="preserve">ширма, </w:t>
            </w:r>
            <w:r>
              <w:rPr>
                <w:spacing w:val="-4"/>
                <w:sz w:val="24"/>
              </w:rPr>
              <w:t>куклы</w:t>
            </w:r>
          </w:p>
        </w:tc>
      </w:tr>
    </w:tbl>
    <w:p>
      <w:pPr>
        <w:spacing w:after="0"/>
        <w:jc w:val="both"/>
        <w:rPr>
          <w:sz w:val="24"/>
        </w:rPr>
        <w:sectPr>
          <w:pgSz w:w="11910" w:h="16840"/>
          <w:pgMar w:top="760" w:right="600" w:bottom="1200" w:left="1020" w:header="0" w:footer="976" w:gutter="0"/>
          <w:cols w:space="720" w:num="1"/>
        </w:sectPr>
      </w:pPr>
    </w:p>
    <w:tbl>
      <w:tblPr>
        <w:tblStyle w:val="5"/>
        <w:tblW w:w="0" w:type="auto"/>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2690"/>
        <w:gridCol w:w="1843"/>
        <w:gridCol w:w="2268"/>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35" w:type="dxa"/>
          </w:tcPr>
          <w:p>
            <w:pPr>
              <w:pStyle w:val="9"/>
              <w:spacing w:line="268" w:lineRule="exact"/>
              <w:ind w:left="107"/>
              <w:rPr>
                <w:sz w:val="24"/>
              </w:rPr>
            </w:pPr>
            <w:r>
              <w:rPr>
                <w:spacing w:val="-10"/>
                <w:sz w:val="24"/>
              </w:rPr>
              <w:t>2</w:t>
            </w:r>
          </w:p>
        </w:tc>
        <w:tc>
          <w:tcPr>
            <w:tcW w:w="2690" w:type="dxa"/>
          </w:tcPr>
          <w:p>
            <w:pPr>
              <w:pStyle w:val="9"/>
              <w:spacing w:line="268" w:lineRule="exact"/>
              <w:ind w:left="105"/>
              <w:rPr>
                <w:sz w:val="24"/>
              </w:rPr>
            </w:pPr>
            <w:r>
              <w:rPr>
                <w:sz w:val="24"/>
              </w:rPr>
              <w:t>В</w:t>
            </w:r>
            <w:r>
              <w:rPr>
                <w:spacing w:val="-5"/>
                <w:sz w:val="24"/>
              </w:rPr>
              <w:t xml:space="preserve"> </w:t>
            </w:r>
            <w:r>
              <w:rPr>
                <w:sz w:val="24"/>
              </w:rPr>
              <w:t>стране</w:t>
            </w:r>
            <w:r>
              <w:rPr>
                <w:spacing w:val="-1"/>
                <w:sz w:val="24"/>
              </w:rPr>
              <w:t xml:space="preserve"> </w:t>
            </w:r>
            <w:r>
              <w:rPr>
                <w:spacing w:val="-2"/>
                <w:sz w:val="24"/>
              </w:rPr>
              <w:t>сказок</w:t>
            </w:r>
          </w:p>
        </w:tc>
        <w:tc>
          <w:tcPr>
            <w:tcW w:w="1843" w:type="dxa"/>
          </w:tcPr>
          <w:p>
            <w:pPr>
              <w:pStyle w:val="9"/>
              <w:rPr>
                <w:sz w:val="24"/>
              </w:rPr>
            </w:pPr>
            <w:r>
              <w:rPr>
                <w:spacing w:val="-2"/>
                <w:sz w:val="24"/>
              </w:rPr>
              <w:t xml:space="preserve">Театральные </w:t>
            </w:r>
            <w:r>
              <w:rPr>
                <w:sz w:val="24"/>
              </w:rPr>
              <w:t xml:space="preserve">игры и </w:t>
            </w:r>
            <w:r>
              <w:rPr>
                <w:spacing w:val="-2"/>
                <w:sz w:val="24"/>
              </w:rPr>
              <w:t xml:space="preserve">упражнения, ситуационные </w:t>
            </w:r>
            <w:r>
              <w:rPr>
                <w:sz w:val="24"/>
              </w:rPr>
              <w:t>игры</w:t>
            </w:r>
            <w:r>
              <w:rPr>
                <w:spacing w:val="-13"/>
                <w:sz w:val="24"/>
              </w:rPr>
              <w:t xml:space="preserve"> </w:t>
            </w:r>
            <w:r>
              <w:rPr>
                <w:sz w:val="24"/>
              </w:rPr>
              <w:t>и</w:t>
            </w:r>
            <w:r>
              <w:rPr>
                <w:spacing w:val="-11"/>
                <w:sz w:val="24"/>
              </w:rPr>
              <w:t xml:space="preserve"> </w:t>
            </w:r>
            <w:r>
              <w:rPr>
                <w:sz w:val="24"/>
              </w:rPr>
              <w:t>этюды</w:t>
            </w:r>
            <w:r>
              <w:rPr>
                <w:spacing w:val="-13"/>
                <w:sz w:val="24"/>
              </w:rPr>
              <w:t xml:space="preserve"> </w:t>
            </w:r>
            <w:r>
              <w:rPr>
                <w:sz w:val="24"/>
              </w:rPr>
              <w:t>с куклами и без</w:t>
            </w:r>
          </w:p>
          <w:p>
            <w:pPr>
              <w:pStyle w:val="9"/>
              <w:spacing w:line="264" w:lineRule="exact"/>
              <w:rPr>
                <w:sz w:val="24"/>
              </w:rPr>
            </w:pPr>
            <w:r>
              <w:rPr>
                <w:spacing w:val="-5"/>
                <w:sz w:val="24"/>
              </w:rPr>
              <w:t>них</w:t>
            </w:r>
          </w:p>
        </w:tc>
        <w:tc>
          <w:tcPr>
            <w:tcW w:w="2268" w:type="dxa"/>
          </w:tcPr>
          <w:p>
            <w:pPr>
              <w:pStyle w:val="9"/>
              <w:ind w:right="31"/>
              <w:rPr>
                <w:sz w:val="24"/>
              </w:rPr>
            </w:pPr>
            <w:r>
              <w:rPr>
                <w:spacing w:val="-2"/>
                <w:sz w:val="24"/>
              </w:rPr>
              <w:t xml:space="preserve">Элементы декораций, </w:t>
            </w:r>
            <w:r>
              <w:rPr>
                <w:sz w:val="24"/>
              </w:rPr>
              <w:t>театральные</w:t>
            </w:r>
            <w:r>
              <w:rPr>
                <w:spacing w:val="-15"/>
                <w:sz w:val="24"/>
              </w:rPr>
              <w:t xml:space="preserve"> </w:t>
            </w:r>
            <w:r>
              <w:rPr>
                <w:sz w:val="24"/>
              </w:rPr>
              <w:t>игры</w:t>
            </w:r>
            <w:r>
              <w:rPr>
                <w:spacing w:val="-15"/>
                <w:sz w:val="24"/>
              </w:rPr>
              <w:t xml:space="preserve"> </w:t>
            </w:r>
            <w:r>
              <w:rPr>
                <w:sz w:val="24"/>
              </w:rPr>
              <w:t xml:space="preserve">и </w:t>
            </w:r>
            <w:r>
              <w:rPr>
                <w:spacing w:val="-2"/>
                <w:sz w:val="24"/>
              </w:rPr>
              <w:t>упражнения</w:t>
            </w:r>
          </w:p>
        </w:tc>
        <w:tc>
          <w:tcPr>
            <w:tcW w:w="2234" w:type="dxa"/>
          </w:tcPr>
          <w:p>
            <w:pPr>
              <w:pStyle w:val="9"/>
              <w:ind w:right="139"/>
              <w:rPr>
                <w:sz w:val="24"/>
              </w:rPr>
            </w:pPr>
            <w:r>
              <w:rPr>
                <w:sz w:val="24"/>
              </w:rPr>
              <w:t>Сцена, реквизит, ширма,</w:t>
            </w:r>
            <w:r>
              <w:rPr>
                <w:spacing w:val="-15"/>
                <w:sz w:val="24"/>
              </w:rPr>
              <w:t xml:space="preserve"> </w:t>
            </w:r>
            <w:r>
              <w:rPr>
                <w:sz w:val="24"/>
              </w:rPr>
              <w:t xml:space="preserve">декорации, </w:t>
            </w:r>
            <w:r>
              <w:rPr>
                <w:spacing w:val="-2"/>
                <w:sz w:val="24"/>
              </w:rPr>
              <w:t xml:space="preserve">перчаточные </w:t>
            </w:r>
            <w:r>
              <w:rPr>
                <w:sz w:val="24"/>
              </w:rPr>
              <w:t>куклы, ноутбук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35" w:type="dxa"/>
          </w:tcPr>
          <w:p>
            <w:pPr>
              <w:pStyle w:val="9"/>
              <w:spacing w:line="268" w:lineRule="exact"/>
              <w:ind w:left="107"/>
              <w:rPr>
                <w:sz w:val="24"/>
              </w:rPr>
            </w:pPr>
            <w:r>
              <w:rPr>
                <w:spacing w:val="-10"/>
                <w:sz w:val="24"/>
              </w:rPr>
              <w:t>3</w:t>
            </w:r>
          </w:p>
        </w:tc>
        <w:tc>
          <w:tcPr>
            <w:tcW w:w="2690" w:type="dxa"/>
          </w:tcPr>
          <w:p>
            <w:pPr>
              <w:pStyle w:val="9"/>
              <w:ind w:left="105"/>
              <w:rPr>
                <w:sz w:val="24"/>
              </w:rPr>
            </w:pPr>
            <w:r>
              <w:rPr>
                <w:spacing w:val="-2"/>
                <w:sz w:val="24"/>
              </w:rPr>
              <w:t>Профессиональный спектакль</w:t>
            </w:r>
          </w:p>
        </w:tc>
        <w:tc>
          <w:tcPr>
            <w:tcW w:w="1843" w:type="dxa"/>
          </w:tcPr>
          <w:p>
            <w:pPr>
              <w:pStyle w:val="9"/>
              <w:spacing w:line="268" w:lineRule="exact"/>
              <w:rPr>
                <w:sz w:val="24"/>
              </w:rPr>
            </w:pPr>
            <w:r>
              <w:rPr>
                <w:spacing w:val="-2"/>
                <w:sz w:val="24"/>
              </w:rPr>
              <w:t>Просмотр</w:t>
            </w:r>
          </w:p>
          <w:p>
            <w:pPr>
              <w:pStyle w:val="9"/>
              <w:spacing w:line="270" w:lineRule="atLeast"/>
              <w:rPr>
                <w:sz w:val="24"/>
              </w:rPr>
            </w:pPr>
            <w:r>
              <w:rPr>
                <w:spacing w:val="-2"/>
                <w:sz w:val="24"/>
              </w:rPr>
              <w:t>кукольных спектаклей</w:t>
            </w:r>
          </w:p>
        </w:tc>
        <w:tc>
          <w:tcPr>
            <w:tcW w:w="2268" w:type="dxa"/>
          </w:tcPr>
          <w:p>
            <w:pPr>
              <w:pStyle w:val="9"/>
              <w:spacing w:line="268" w:lineRule="exact"/>
              <w:rPr>
                <w:sz w:val="24"/>
              </w:rPr>
            </w:pPr>
            <w:r>
              <w:rPr>
                <w:sz w:val="24"/>
              </w:rPr>
              <w:t>Афиша</w:t>
            </w:r>
            <w:r>
              <w:rPr>
                <w:spacing w:val="-1"/>
                <w:sz w:val="24"/>
              </w:rPr>
              <w:t xml:space="preserve"> </w:t>
            </w:r>
            <w:r>
              <w:rPr>
                <w:spacing w:val="-2"/>
                <w:sz w:val="24"/>
              </w:rPr>
              <w:t>спектакля,</w:t>
            </w:r>
          </w:p>
          <w:p>
            <w:pPr>
              <w:pStyle w:val="9"/>
              <w:spacing w:line="270" w:lineRule="atLeast"/>
              <w:rPr>
                <w:sz w:val="24"/>
              </w:rPr>
            </w:pPr>
            <w:r>
              <w:rPr>
                <w:spacing w:val="-2"/>
                <w:sz w:val="24"/>
              </w:rPr>
              <w:t>Видеотека спектаклей</w:t>
            </w:r>
          </w:p>
        </w:tc>
        <w:tc>
          <w:tcPr>
            <w:tcW w:w="2234" w:type="dxa"/>
          </w:tcPr>
          <w:p>
            <w:pPr>
              <w:pStyle w:val="9"/>
              <w:spacing w:line="268" w:lineRule="exact"/>
              <w:rPr>
                <w:sz w:val="24"/>
              </w:rPr>
            </w:pPr>
            <w:r>
              <w:rPr>
                <w:spacing w:val="-2"/>
                <w:sz w:val="24"/>
              </w:rPr>
              <w:t>Компьютер,</w:t>
            </w:r>
          </w:p>
          <w:p>
            <w:pPr>
              <w:pStyle w:val="9"/>
              <w:spacing w:line="270" w:lineRule="atLeast"/>
              <w:ind w:right="530"/>
              <w:rPr>
                <w:sz w:val="24"/>
              </w:rPr>
            </w:pPr>
            <w:r>
              <w:rPr>
                <w:sz w:val="24"/>
              </w:rPr>
              <w:t>бумага,</w:t>
            </w:r>
            <w:r>
              <w:rPr>
                <w:spacing w:val="-15"/>
                <w:sz w:val="24"/>
              </w:rPr>
              <w:t xml:space="preserve"> </w:t>
            </w:r>
            <w:r>
              <w:rPr>
                <w:sz w:val="24"/>
              </w:rPr>
              <w:t xml:space="preserve">краски, </w:t>
            </w:r>
            <w:r>
              <w:rPr>
                <w:spacing w:val="-2"/>
                <w:sz w:val="24"/>
              </w:rPr>
              <w:t>фломастеры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535" w:type="dxa"/>
          </w:tcPr>
          <w:p>
            <w:pPr>
              <w:pStyle w:val="9"/>
              <w:spacing w:line="268" w:lineRule="exact"/>
              <w:ind w:left="107"/>
              <w:rPr>
                <w:sz w:val="24"/>
              </w:rPr>
            </w:pPr>
            <w:r>
              <w:rPr>
                <w:spacing w:val="-10"/>
                <w:sz w:val="24"/>
              </w:rPr>
              <w:t>4</w:t>
            </w:r>
          </w:p>
        </w:tc>
        <w:tc>
          <w:tcPr>
            <w:tcW w:w="2690" w:type="dxa"/>
          </w:tcPr>
          <w:p>
            <w:pPr>
              <w:pStyle w:val="9"/>
              <w:ind w:left="105" w:right="247"/>
              <w:rPr>
                <w:sz w:val="24"/>
              </w:rPr>
            </w:pPr>
            <w:r>
              <w:rPr>
                <w:sz w:val="24"/>
              </w:rPr>
              <w:t>Секреты</w:t>
            </w:r>
            <w:r>
              <w:rPr>
                <w:spacing w:val="-15"/>
                <w:sz w:val="24"/>
              </w:rPr>
              <w:t xml:space="preserve"> </w:t>
            </w:r>
            <w:r>
              <w:rPr>
                <w:sz w:val="24"/>
              </w:rPr>
              <w:t xml:space="preserve">сценического </w:t>
            </w:r>
            <w:r>
              <w:rPr>
                <w:spacing w:val="-2"/>
                <w:sz w:val="24"/>
              </w:rPr>
              <w:t>мастерства</w:t>
            </w:r>
          </w:p>
        </w:tc>
        <w:tc>
          <w:tcPr>
            <w:tcW w:w="1843" w:type="dxa"/>
          </w:tcPr>
          <w:p>
            <w:pPr>
              <w:pStyle w:val="9"/>
              <w:ind w:right="244"/>
              <w:rPr>
                <w:sz w:val="24"/>
              </w:rPr>
            </w:pPr>
            <w:r>
              <w:rPr>
                <w:sz w:val="24"/>
              </w:rPr>
              <w:t xml:space="preserve">Работа с </w:t>
            </w:r>
            <w:r>
              <w:rPr>
                <w:spacing w:val="-2"/>
                <w:sz w:val="24"/>
              </w:rPr>
              <w:t xml:space="preserve">книгой, развивающие </w:t>
            </w:r>
            <w:r>
              <w:rPr>
                <w:sz w:val="24"/>
              </w:rPr>
              <w:t xml:space="preserve">игры и </w:t>
            </w:r>
            <w:r>
              <w:rPr>
                <w:spacing w:val="-2"/>
                <w:sz w:val="24"/>
              </w:rPr>
              <w:t xml:space="preserve">упражнения, диалог, </w:t>
            </w:r>
            <w:r>
              <w:rPr>
                <w:sz w:val="24"/>
              </w:rPr>
              <w:t>ролевые</w:t>
            </w:r>
            <w:r>
              <w:rPr>
                <w:spacing w:val="-15"/>
                <w:sz w:val="24"/>
              </w:rPr>
              <w:t xml:space="preserve"> </w:t>
            </w:r>
            <w:r>
              <w:rPr>
                <w:sz w:val="24"/>
              </w:rPr>
              <w:t xml:space="preserve">игры, </w:t>
            </w:r>
            <w:r>
              <w:rPr>
                <w:spacing w:val="-2"/>
                <w:sz w:val="24"/>
              </w:rPr>
              <w:t>постановка сценок</w:t>
            </w:r>
          </w:p>
        </w:tc>
        <w:tc>
          <w:tcPr>
            <w:tcW w:w="2268" w:type="dxa"/>
          </w:tcPr>
          <w:p>
            <w:pPr>
              <w:pStyle w:val="9"/>
              <w:ind w:right="206"/>
              <w:rPr>
                <w:sz w:val="24"/>
              </w:rPr>
            </w:pPr>
            <w:r>
              <w:rPr>
                <w:spacing w:val="-2"/>
                <w:sz w:val="24"/>
              </w:rPr>
              <w:t xml:space="preserve">Методические </w:t>
            </w:r>
            <w:r>
              <w:rPr>
                <w:sz w:val="24"/>
              </w:rPr>
              <w:t xml:space="preserve">разработки с </w:t>
            </w:r>
            <w:r>
              <w:rPr>
                <w:spacing w:val="-2"/>
                <w:sz w:val="24"/>
              </w:rPr>
              <w:t xml:space="preserve">творческими заданиями, театральными </w:t>
            </w:r>
            <w:r>
              <w:rPr>
                <w:sz w:val="24"/>
              </w:rPr>
              <w:t>играми и упражнениями</w:t>
            </w:r>
            <w:r>
              <w:rPr>
                <w:spacing w:val="-15"/>
                <w:sz w:val="24"/>
              </w:rPr>
              <w:t xml:space="preserve"> </w:t>
            </w:r>
            <w:r>
              <w:rPr>
                <w:sz w:val="24"/>
              </w:rPr>
              <w:t xml:space="preserve">по </w:t>
            </w:r>
            <w:r>
              <w:rPr>
                <w:spacing w:val="-2"/>
                <w:sz w:val="24"/>
              </w:rPr>
              <w:t xml:space="preserve">актерскому </w:t>
            </w:r>
            <w:r>
              <w:rPr>
                <w:sz w:val="24"/>
              </w:rPr>
              <w:t>мастерству и</w:t>
            </w:r>
          </w:p>
          <w:p>
            <w:pPr>
              <w:pStyle w:val="9"/>
              <w:spacing w:line="264" w:lineRule="exact"/>
              <w:rPr>
                <w:sz w:val="24"/>
              </w:rPr>
            </w:pPr>
            <w:r>
              <w:rPr>
                <w:spacing w:val="-2"/>
                <w:sz w:val="24"/>
              </w:rPr>
              <w:t>кукловождению</w:t>
            </w:r>
          </w:p>
        </w:tc>
        <w:tc>
          <w:tcPr>
            <w:tcW w:w="2234" w:type="dxa"/>
          </w:tcPr>
          <w:p>
            <w:pPr>
              <w:pStyle w:val="9"/>
              <w:ind w:right="216"/>
              <w:rPr>
                <w:sz w:val="24"/>
              </w:rPr>
            </w:pPr>
            <w:r>
              <w:rPr>
                <w:sz w:val="24"/>
              </w:rPr>
              <w:t>Куклы,</w:t>
            </w:r>
            <w:r>
              <w:rPr>
                <w:spacing w:val="-15"/>
                <w:sz w:val="24"/>
              </w:rPr>
              <w:t xml:space="preserve"> </w:t>
            </w:r>
            <w:r>
              <w:rPr>
                <w:sz w:val="24"/>
              </w:rPr>
              <w:t>мобильная ширма, ноутбук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535" w:type="dxa"/>
          </w:tcPr>
          <w:p>
            <w:pPr>
              <w:pStyle w:val="9"/>
              <w:spacing w:line="268" w:lineRule="exact"/>
              <w:ind w:left="107"/>
              <w:rPr>
                <w:sz w:val="24"/>
              </w:rPr>
            </w:pPr>
            <w:r>
              <w:rPr>
                <w:spacing w:val="-10"/>
                <w:sz w:val="24"/>
              </w:rPr>
              <w:t>5</w:t>
            </w:r>
          </w:p>
        </w:tc>
        <w:tc>
          <w:tcPr>
            <w:tcW w:w="2690" w:type="dxa"/>
          </w:tcPr>
          <w:p>
            <w:pPr>
              <w:pStyle w:val="9"/>
              <w:ind w:left="105" w:right="1044"/>
              <w:rPr>
                <w:sz w:val="24"/>
              </w:rPr>
            </w:pPr>
            <w:r>
              <w:rPr>
                <w:sz w:val="24"/>
              </w:rPr>
              <w:t>Куклы</w:t>
            </w:r>
            <w:r>
              <w:rPr>
                <w:spacing w:val="-15"/>
                <w:sz w:val="24"/>
              </w:rPr>
              <w:t xml:space="preserve"> </w:t>
            </w:r>
            <w:r>
              <w:rPr>
                <w:sz w:val="24"/>
              </w:rPr>
              <w:t xml:space="preserve">бывают </w:t>
            </w:r>
            <w:r>
              <w:rPr>
                <w:spacing w:val="-2"/>
                <w:sz w:val="24"/>
              </w:rPr>
              <w:t>разные…</w:t>
            </w:r>
          </w:p>
        </w:tc>
        <w:tc>
          <w:tcPr>
            <w:tcW w:w="1843" w:type="dxa"/>
          </w:tcPr>
          <w:p>
            <w:pPr>
              <w:pStyle w:val="9"/>
              <w:ind w:right="304"/>
              <w:rPr>
                <w:sz w:val="24"/>
              </w:rPr>
            </w:pPr>
            <w:r>
              <w:rPr>
                <w:spacing w:val="-2"/>
                <w:sz w:val="24"/>
              </w:rPr>
              <w:t xml:space="preserve">Творческая мастерская, </w:t>
            </w:r>
            <w:r>
              <w:rPr>
                <w:sz w:val="24"/>
              </w:rPr>
              <w:t xml:space="preserve">работа с </w:t>
            </w:r>
            <w:r>
              <w:rPr>
                <w:spacing w:val="-2"/>
                <w:sz w:val="24"/>
              </w:rPr>
              <w:t>книгой, постановка спектаклей</w:t>
            </w:r>
          </w:p>
        </w:tc>
        <w:tc>
          <w:tcPr>
            <w:tcW w:w="2268" w:type="dxa"/>
          </w:tcPr>
          <w:p>
            <w:pPr>
              <w:pStyle w:val="9"/>
              <w:ind w:right="158"/>
              <w:rPr>
                <w:sz w:val="24"/>
              </w:rPr>
            </w:pPr>
            <w:r>
              <w:rPr>
                <w:spacing w:val="-2"/>
                <w:sz w:val="24"/>
              </w:rPr>
              <w:t xml:space="preserve">Специальная </w:t>
            </w:r>
            <w:r>
              <w:rPr>
                <w:sz w:val="24"/>
              </w:rPr>
              <w:t xml:space="preserve">литература по </w:t>
            </w:r>
            <w:r>
              <w:rPr>
                <w:spacing w:val="-2"/>
                <w:sz w:val="24"/>
              </w:rPr>
              <w:t xml:space="preserve">изготовлению </w:t>
            </w:r>
            <w:r>
              <w:rPr>
                <w:sz w:val="24"/>
              </w:rPr>
              <w:t>кукол</w:t>
            </w:r>
            <w:r>
              <w:rPr>
                <w:spacing w:val="-15"/>
                <w:sz w:val="24"/>
              </w:rPr>
              <w:t xml:space="preserve"> </w:t>
            </w:r>
            <w:r>
              <w:rPr>
                <w:sz w:val="24"/>
              </w:rPr>
              <w:t>и</w:t>
            </w:r>
            <w:r>
              <w:rPr>
                <w:spacing w:val="-15"/>
                <w:sz w:val="24"/>
              </w:rPr>
              <w:t xml:space="preserve"> </w:t>
            </w:r>
            <w:r>
              <w:rPr>
                <w:sz w:val="24"/>
              </w:rPr>
              <w:t>декораций, сборники детских сказок и стихов</w:t>
            </w:r>
          </w:p>
        </w:tc>
        <w:tc>
          <w:tcPr>
            <w:tcW w:w="2234" w:type="dxa"/>
          </w:tcPr>
          <w:p>
            <w:pPr>
              <w:pStyle w:val="9"/>
              <w:ind w:right="133"/>
              <w:rPr>
                <w:sz w:val="24"/>
              </w:rPr>
            </w:pPr>
            <w:r>
              <w:rPr>
                <w:sz w:val="24"/>
              </w:rPr>
              <w:t xml:space="preserve">Материалы для </w:t>
            </w:r>
            <w:r>
              <w:rPr>
                <w:spacing w:val="-2"/>
                <w:sz w:val="24"/>
              </w:rPr>
              <w:t xml:space="preserve">изготовления </w:t>
            </w:r>
            <w:r>
              <w:rPr>
                <w:sz w:val="24"/>
              </w:rPr>
              <w:t>кукол,</w:t>
            </w:r>
            <w:r>
              <w:rPr>
                <w:spacing w:val="-15"/>
                <w:sz w:val="24"/>
              </w:rPr>
              <w:t xml:space="preserve"> </w:t>
            </w:r>
            <w:r>
              <w:rPr>
                <w:sz w:val="24"/>
              </w:rPr>
              <w:t>декораций</w:t>
            </w:r>
            <w:r>
              <w:rPr>
                <w:spacing w:val="-15"/>
                <w:sz w:val="24"/>
              </w:rPr>
              <w:t xml:space="preserve"> </w:t>
            </w:r>
            <w:r>
              <w:rPr>
                <w:sz w:val="24"/>
              </w:rPr>
              <w:t xml:space="preserve">и реквизита (ткань, поролон, клей, краски, бумага, картон, нитки, </w:t>
            </w:r>
            <w:r>
              <w:rPr>
                <w:spacing w:val="-4"/>
                <w:sz w:val="24"/>
              </w:rPr>
              <w:t>иглы)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35" w:type="dxa"/>
          </w:tcPr>
          <w:p>
            <w:pPr>
              <w:pStyle w:val="9"/>
              <w:spacing w:line="268" w:lineRule="exact"/>
              <w:ind w:left="107"/>
              <w:rPr>
                <w:sz w:val="24"/>
              </w:rPr>
            </w:pPr>
            <w:r>
              <w:rPr>
                <w:spacing w:val="-10"/>
                <w:sz w:val="24"/>
              </w:rPr>
              <w:t>6</w:t>
            </w:r>
          </w:p>
        </w:tc>
        <w:tc>
          <w:tcPr>
            <w:tcW w:w="2690" w:type="dxa"/>
          </w:tcPr>
          <w:p>
            <w:pPr>
              <w:pStyle w:val="9"/>
              <w:ind w:left="105" w:right="597"/>
              <w:rPr>
                <w:sz w:val="24"/>
              </w:rPr>
            </w:pPr>
            <w:r>
              <w:rPr>
                <w:sz w:val="24"/>
              </w:rPr>
              <w:t>Подведение</w:t>
            </w:r>
            <w:r>
              <w:rPr>
                <w:spacing w:val="-15"/>
                <w:sz w:val="24"/>
              </w:rPr>
              <w:t xml:space="preserve"> </w:t>
            </w:r>
            <w:r>
              <w:rPr>
                <w:sz w:val="24"/>
              </w:rPr>
              <w:t>итогов работы кружка</w:t>
            </w:r>
          </w:p>
        </w:tc>
        <w:tc>
          <w:tcPr>
            <w:tcW w:w="1843" w:type="dxa"/>
          </w:tcPr>
          <w:p>
            <w:pPr>
              <w:pStyle w:val="9"/>
              <w:spacing w:line="268" w:lineRule="exact"/>
              <w:rPr>
                <w:sz w:val="24"/>
              </w:rPr>
            </w:pPr>
            <w:r>
              <w:rPr>
                <w:spacing w:val="-2"/>
                <w:sz w:val="24"/>
              </w:rPr>
              <w:t>Выставка,</w:t>
            </w:r>
          </w:p>
          <w:p>
            <w:pPr>
              <w:pStyle w:val="9"/>
              <w:spacing w:line="270" w:lineRule="atLeast"/>
              <w:rPr>
                <w:sz w:val="24"/>
              </w:rPr>
            </w:pPr>
            <w:r>
              <w:rPr>
                <w:spacing w:val="-2"/>
                <w:sz w:val="24"/>
              </w:rPr>
              <w:t>концертная деятельность</w:t>
            </w:r>
          </w:p>
        </w:tc>
        <w:tc>
          <w:tcPr>
            <w:tcW w:w="2268" w:type="dxa"/>
          </w:tcPr>
          <w:p>
            <w:pPr>
              <w:pStyle w:val="9"/>
              <w:ind w:right="206"/>
              <w:rPr>
                <w:sz w:val="24"/>
              </w:rPr>
            </w:pPr>
            <w:r>
              <w:rPr>
                <w:spacing w:val="-2"/>
                <w:sz w:val="24"/>
              </w:rPr>
              <w:t>Сценарий спектакля</w:t>
            </w:r>
          </w:p>
        </w:tc>
        <w:tc>
          <w:tcPr>
            <w:tcW w:w="2234" w:type="dxa"/>
          </w:tcPr>
          <w:p>
            <w:pPr>
              <w:pStyle w:val="9"/>
              <w:spacing w:line="268" w:lineRule="exact"/>
              <w:rPr>
                <w:sz w:val="24"/>
              </w:rPr>
            </w:pPr>
            <w:r>
              <w:rPr>
                <w:sz w:val="24"/>
              </w:rPr>
              <w:t>Ноутбук,</w:t>
            </w:r>
            <w:r>
              <w:rPr>
                <w:spacing w:val="-6"/>
                <w:sz w:val="24"/>
              </w:rPr>
              <w:t xml:space="preserve"> </w:t>
            </w:r>
            <w:r>
              <w:rPr>
                <w:spacing w:val="-2"/>
                <w:sz w:val="24"/>
              </w:rPr>
              <w:t>бумага,</w:t>
            </w:r>
          </w:p>
          <w:p>
            <w:pPr>
              <w:pStyle w:val="9"/>
              <w:spacing w:line="270" w:lineRule="atLeast"/>
              <w:ind w:right="602"/>
              <w:rPr>
                <w:sz w:val="24"/>
              </w:rPr>
            </w:pPr>
            <w:r>
              <w:rPr>
                <w:sz w:val="24"/>
              </w:rPr>
              <w:t>краски,</w:t>
            </w:r>
            <w:r>
              <w:rPr>
                <w:spacing w:val="-15"/>
                <w:sz w:val="24"/>
              </w:rPr>
              <w:t xml:space="preserve"> </w:t>
            </w:r>
            <w:r>
              <w:rPr>
                <w:sz w:val="24"/>
              </w:rPr>
              <w:t xml:space="preserve">куклы, </w:t>
            </w:r>
            <w:r>
              <w:rPr>
                <w:spacing w:val="-2"/>
                <w:sz w:val="24"/>
              </w:rPr>
              <w:t>ширма</w:t>
            </w:r>
          </w:p>
        </w:tc>
      </w:tr>
    </w:tbl>
    <w:p>
      <w:pPr>
        <w:pStyle w:val="6"/>
        <w:spacing w:before="255"/>
        <w:ind w:left="0"/>
        <w:rPr>
          <w:b/>
        </w:rPr>
      </w:pPr>
    </w:p>
    <w:p>
      <w:pPr>
        <w:spacing w:before="0"/>
        <w:ind w:left="8215" w:right="0" w:firstLine="0"/>
        <w:jc w:val="center"/>
        <w:rPr>
          <w:b/>
          <w:i/>
          <w:sz w:val="24"/>
        </w:rPr>
      </w:pPr>
      <w:r>
        <w:rPr>
          <w:b/>
          <w:i/>
          <w:sz w:val="24"/>
        </w:rPr>
        <w:t>Приложение</w:t>
      </w:r>
      <w:r>
        <w:rPr>
          <w:b/>
          <w:i/>
          <w:spacing w:val="-5"/>
          <w:sz w:val="24"/>
        </w:rPr>
        <w:t xml:space="preserve"> </w:t>
      </w:r>
      <w:r>
        <w:rPr>
          <w:b/>
          <w:i/>
          <w:spacing w:val="-10"/>
          <w:sz w:val="24"/>
        </w:rPr>
        <w:t>1</w:t>
      </w:r>
    </w:p>
    <w:p>
      <w:pPr>
        <w:pStyle w:val="3"/>
        <w:ind w:left="433" w:right="1"/>
        <w:jc w:val="center"/>
      </w:pPr>
      <w:r>
        <w:t>Календарный</w:t>
      </w:r>
      <w:r>
        <w:rPr>
          <w:spacing w:val="-3"/>
        </w:rPr>
        <w:t xml:space="preserve"> </w:t>
      </w:r>
      <w:r>
        <w:t>учебный</w:t>
      </w:r>
      <w:r>
        <w:rPr>
          <w:spacing w:val="-2"/>
        </w:rPr>
        <w:t xml:space="preserve"> график</w:t>
      </w:r>
    </w:p>
    <w:p>
      <w:pPr>
        <w:pStyle w:val="6"/>
        <w:spacing w:before="49"/>
        <w:ind w:left="0"/>
        <w:rPr>
          <w:b/>
          <w:sz w:val="20"/>
        </w:rPr>
      </w:pPr>
    </w:p>
    <w:tbl>
      <w:tblPr>
        <w:tblStyle w:val="5"/>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1"/>
        <w:gridCol w:w="789"/>
        <w:gridCol w:w="611"/>
        <w:gridCol w:w="611"/>
        <w:gridCol w:w="1038"/>
        <w:gridCol w:w="611"/>
        <w:gridCol w:w="611"/>
        <w:gridCol w:w="611"/>
        <w:gridCol w:w="611"/>
        <w:gridCol w:w="1283"/>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191" w:type="dxa"/>
          </w:tcPr>
          <w:p>
            <w:pPr>
              <w:pStyle w:val="9"/>
              <w:spacing w:line="268" w:lineRule="exact"/>
              <w:ind w:left="107"/>
              <w:rPr>
                <w:sz w:val="24"/>
              </w:rPr>
            </w:pPr>
            <w:r>
              <mc:AlternateContent>
                <mc:Choice Requires="wpg">
                  <w:drawing>
                    <wp:anchor distT="0" distB="0" distL="0" distR="0" simplePos="0" relativeHeight="251660288" behindDoc="1" locked="0" layoutInCell="1" allowOverlap="1">
                      <wp:simplePos x="0" y="0"/>
                      <wp:positionH relativeFrom="column">
                        <wp:posOffset>0</wp:posOffset>
                      </wp:positionH>
                      <wp:positionV relativeFrom="paragraph">
                        <wp:posOffset>-2540</wp:posOffset>
                      </wp:positionV>
                      <wp:extent cx="1391920" cy="1057910"/>
                      <wp:effectExtent l="0" t="0" r="0" b="0"/>
                      <wp:wrapNone/>
                      <wp:docPr id="5" name="Group 5"/>
                      <wp:cNvGraphicFramePr/>
                      <a:graphic xmlns:a="http://schemas.openxmlformats.org/drawingml/2006/main">
                        <a:graphicData uri="http://schemas.microsoft.com/office/word/2010/wordprocessingGroup">
                          <wpg:wgp>
                            <wpg:cNvGrpSpPr/>
                            <wpg:grpSpPr>
                              <a:xfrm>
                                <a:off x="0" y="0"/>
                                <a:ext cx="1391920" cy="1057910"/>
                                <a:chOff x="0" y="0"/>
                                <a:chExt cx="1391920" cy="1057910"/>
                              </a:xfrm>
                            </wpg:grpSpPr>
                            <wps:wsp>
                              <wps:cNvPr id="6" name="Graphic 6"/>
                              <wps:cNvSpPr/>
                              <wps:spPr>
                                <a:xfrm>
                                  <a:off x="3047" y="3047"/>
                                  <a:ext cx="1385570" cy="1051560"/>
                                </a:xfrm>
                                <a:custGeom>
                                  <a:avLst/>
                                  <a:gdLst/>
                                  <a:ahLst/>
                                  <a:cxnLst/>
                                  <a:rect l="l" t="t" r="r" b="b"/>
                                  <a:pathLst>
                                    <a:path w="1385570" h="1051560">
                                      <a:moveTo>
                                        <a:pt x="1385316" y="0"/>
                                      </a:moveTo>
                                      <a:lnTo>
                                        <a:pt x="0" y="1051559"/>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5" o:spid="_x0000_s1026" o:spt="203" style="position:absolute;left:0pt;margin-left:0pt;margin-top:-0.2pt;height:83.3pt;width:109.6pt;z-index:-251656192;mso-width-relative:page;mso-height-relative:page;" coordsize="1391920,1057910" o:gfxdata="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tfD+dcAAAAGAQAADwAAAAAAAAABACAAAAAi&#10;AAAAZHJzL2Rvd25yZXYueG1sUEsBAhQAFAAAAAgAh07iQFHNjuh9AgAAxQUAAA4AAAAAAAAAAQAg&#10;AAAAJgEAAGRycy9lMm9Eb2MueG1sUEsFBgAAAAAGAAYAWQEAABUGAAAAAA==&#10;">
                      <o:lock v:ext="edit" aspectratio="f"/>
                      <v:shape id="Graphic 6" o:spid="_x0000_s1026" o:spt="100" style="position:absolute;left:3047;top:3047;height:1051560;width:1385570;" filled="f" stroked="t" coordsize="1385570,1051560" o:gfxdata="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Z8muvQAA&#10;ANoAAAAPAAAAAAAAAAEAIAAAACIAAABkcnMvZG93bnJldi54bWxQSwECFAAUAAAACACHTuJAMy8F&#10;njsAAAA5AAAAEAAAAAAAAAABACAAAAAMAQAAZHJzL3NoYXBleG1sLnhtbFBLBQYAAAAABgAGAFsB&#10;AAC2AwAAAAA=&#10;" path="m1385316,0l0,1051559e">
                        <v:fill on="f" focussize="0,0"/>
                        <v:stroke weight="0.48pt" color="#000000" joinstyle="round"/>
                        <v:imagedata o:title=""/>
                        <o:lock v:ext="edit" aspectratio="f"/>
                        <v:textbox inset="0mm,0mm,0mm,0mm"/>
                      </v:shape>
                    </v:group>
                  </w:pict>
                </mc:Fallback>
              </mc:AlternateContent>
            </w:r>
            <w:r>
              <w:rPr>
                <w:spacing w:val="-2"/>
                <w:sz w:val="24"/>
              </w:rPr>
              <w:t>Раздел</w:t>
            </w:r>
          </w:p>
          <w:p>
            <w:pPr>
              <w:pStyle w:val="9"/>
              <w:ind w:left="0"/>
              <w:rPr>
                <w:b/>
                <w:sz w:val="24"/>
              </w:rPr>
            </w:pPr>
          </w:p>
          <w:p>
            <w:pPr>
              <w:pStyle w:val="9"/>
              <w:ind w:left="0"/>
              <w:rPr>
                <w:b/>
                <w:sz w:val="24"/>
              </w:rPr>
            </w:pPr>
          </w:p>
          <w:p>
            <w:pPr>
              <w:pStyle w:val="9"/>
              <w:ind w:left="0"/>
              <w:rPr>
                <w:b/>
                <w:sz w:val="24"/>
              </w:rPr>
            </w:pPr>
          </w:p>
          <w:p>
            <w:pPr>
              <w:pStyle w:val="9"/>
              <w:ind w:left="0"/>
              <w:rPr>
                <w:b/>
                <w:sz w:val="24"/>
              </w:rPr>
            </w:pPr>
          </w:p>
          <w:p>
            <w:pPr>
              <w:pStyle w:val="9"/>
              <w:spacing w:line="264" w:lineRule="exact"/>
              <w:ind w:left="107"/>
              <w:rPr>
                <w:sz w:val="24"/>
              </w:rPr>
            </w:pPr>
            <w:r>
              <w:rPr>
                <w:spacing w:val="-4"/>
                <w:sz w:val="24"/>
              </w:rPr>
              <w:t>месяц</w:t>
            </w:r>
          </w:p>
        </w:tc>
        <w:tc>
          <w:tcPr>
            <w:tcW w:w="789" w:type="dxa"/>
            <w:textDirection w:val="btLr"/>
          </w:tcPr>
          <w:p>
            <w:pPr>
              <w:pStyle w:val="9"/>
              <w:spacing w:before="114"/>
              <w:ind w:left="0"/>
              <w:rPr>
                <w:b/>
                <w:sz w:val="24"/>
              </w:rPr>
            </w:pPr>
          </w:p>
          <w:p>
            <w:pPr>
              <w:pStyle w:val="9"/>
              <w:ind w:left="112"/>
              <w:rPr>
                <w:sz w:val="24"/>
              </w:rPr>
            </w:pPr>
            <w:r>
              <w:rPr>
                <w:spacing w:val="-2"/>
                <w:sz w:val="24"/>
              </w:rPr>
              <w:t>сентябрь</w:t>
            </w:r>
          </w:p>
        </w:tc>
        <w:tc>
          <w:tcPr>
            <w:tcW w:w="611" w:type="dxa"/>
            <w:textDirection w:val="btLr"/>
          </w:tcPr>
          <w:p>
            <w:pPr>
              <w:pStyle w:val="9"/>
              <w:spacing w:before="107"/>
              <w:ind w:left="112"/>
              <w:rPr>
                <w:sz w:val="24"/>
              </w:rPr>
            </w:pPr>
            <w:r>
              <w:rPr>
                <w:spacing w:val="-2"/>
                <w:sz w:val="24"/>
              </w:rPr>
              <w:t>октябрь</w:t>
            </w:r>
          </w:p>
        </w:tc>
        <w:tc>
          <w:tcPr>
            <w:tcW w:w="611" w:type="dxa"/>
            <w:textDirection w:val="btLr"/>
          </w:tcPr>
          <w:p>
            <w:pPr>
              <w:pStyle w:val="9"/>
              <w:spacing w:before="108"/>
              <w:ind w:left="112"/>
              <w:rPr>
                <w:sz w:val="24"/>
              </w:rPr>
            </w:pPr>
            <w:r>
              <w:rPr>
                <w:spacing w:val="-2"/>
                <w:sz w:val="24"/>
              </w:rPr>
              <w:t>ноябрь</w:t>
            </w:r>
          </w:p>
        </w:tc>
        <w:tc>
          <w:tcPr>
            <w:tcW w:w="1038" w:type="dxa"/>
            <w:textDirection w:val="btLr"/>
          </w:tcPr>
          <w:p>
            <w:pPr>
              <w:pStyle w:val="9"/>
              <w:spacing w:before="109"/>
              <w:ind w:left="112"/>
              <w:rPr>
                <w:sz w:val="24"/>
              </w:rPr>
            </w:pPr>
            <w:r>
              <w:rPr>
                <w:spacing w:val="-2"/>
                <w:sz w:val="24"/>
              </w:rPr>
              <w:t>декабрь</w:t>
            </w:r>
          </w:p>
        </w:tc>
        <w:tc>
          <w:tcPr>
            <w:tcW w:w="611" w:type="dxa"/>
            <w:textDirection w:val="btLr"/>
          </w:tcPr>
          <w:p>
            <w:pPr>
              <w:pStyle w:val="9"/>
              <w:spacing w:before="113"/>
              <w:ind w:left="112"/>
              <w:rPr>
                <w:sz w:val="24"/>
              </w:rPr>
            </w:pPr>
            <w:r>
              <w:rPr>
                <w:spacing w:val="-2"/>
                <w:sz w:val="24"/>
              </w:rPr>
              <w:t>январь</w:t>
            </w:r>
          </w:p>
        </w:tc>
        <w:tc>
          <w:tcPr>
            <w:tcW w:w="611" w:type="dxa"/>
            <w:textDirection w:val="btLr"/>
          </w:tcPr>
          <w:p>
            <w:pPr>
              <w:pStyle w:val="9"/>
              <w:spacing w:before="114"/>
              <w:ind w:left="112"/>
              <w:rPr>
                <w:sz w:val="24"/>
              </w:rPr>
            </w:pPr>
            <w:r>
              <w:rPr>
                <w:spacing w:val="-2"/>
                <w:sz w:val="24"/>
              </w:rPr>
              <w:t>февраль</w:t>
            </w:r>
          </w:p>
        </w:tc>
        <w:tc>
          <w:tcPr>
            <w:tcW w:w="611" w:type="dxa"/>
            <w:textDirection w:val="btLr"/>
          </w:tcPr>
          <w:p>
            <w:pPr>
              <w:pStyle w:val="9"/>
              <w:spacing w:before="115"/>
              <w:ind w:left="112"/>
              <w:rPr>
                <w:sz w:val="24"/>
              </w:rPr>
            </w:pPr>
            <w:r>
              <w:rPr>
                <w:spacing w:val="-4"/>
                <w:sz w:val="24"/>
              </w:rPr>
              <w:t>март</w:t>
            </w:r>
          </w:p>
        </w:tc>
        <w:tc>
          <w:tcPr>
            <w:tcW w:w="611" w:type="dxa"/>
            <w:textDirection w:val="btLr"/>
          </w:tcPr>
          <w:p>
            <w:pPr>
              <w:pStyle w:val="9"/>
              <w:spacing w:before="116"/>
              <w:ind w:left="112"/>
              <w:rPr>
                <w:sz w:val="24"/>
              </w:rPr>
            </w:pPr>
            <w:r>
              <w:rPr>
                <w:spacing w:val="-2"/>
                <w:sz w:val="24"/>
              </w:rPr>
              <w:t>апрель</w:t>
            </w:r>
          </w:p>
        </w:tc>
        <w:tc>
          <w:tcPr>
            <w:tcW w:w="1283" w:type="dxa"/>
            <w:textDirection w:val="btLr"/>
          </w:tcPr>
          <w:p>
            <w:pPr>
              <w:pStyle w:val="9"/>
              <w:spacing w:before="117"/>
              <w:ind w:left="112"/>
              <w:rPr>
                <w:sz w:val="24"/>
              </w:rPr>
            </w:pPr>
            <w:r>
              <w:rPr>
                <w:spacing w:val="-5"/>
                <w:sz w:val="24"/>
              </w:rPr>
              <w:t>май</w:t>
            </w:r>
          </w:p>
        </w:tc>
        <w:tc>
          <w:tcPr>
            <w:tcW w:w="594" w:type="dxa"/>
            <w:textDirection w:val="btLr"/>
          </w:tcPr>
          <w:p>
            <w:pPr>
              <w:pStyle w:val="9"/>
              <w:spacing w:before="118"/>
              <w:ind w:left="112"/>
              <w:rPr>
                <w:sz w:val="24"/>
              </w:rPr>
            </w:pPr>
            <w:r>
              <w:rPr>
                <w:spacing w:val="-2"/>
                <w:sz w:val="24"/>
              </w:rPr>
              <w:t>итого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1</w:t>
            </w:r>
          </w:p>
        </w:tc>
        <w:tc>
          <w:tcPr>
            <w:tcW w:w="789" w:type="dxa"/>
          </w:tcPr>
          <w:p>
            <w:pPr>
              <w:pStyle w:val="9"/>
              <w:spacing w:line="256" w:lineRule="exact"/>
              <w:ind w:left="6" w:right="3"/>
              <w:jc w:val="center"/>
              <w:rPr>
                <w:sz w:val="24"/>
              </w:rPr>
            </w:pPr>
            <w:r>
              <w:rPr>
                <w:spacing w:val="-10"/>
                <w:sz w:val="24"/>
              </w:rPr>
              <w:t>4</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2</w:t>
            </w:r>
          </w:p>
        </w:tc>
        <w:tc>
          <w:tcPr>
            <w:tcW w:w="789" w:type="dxa"/>
          </w:tcPr>
          <w:p>
            <w:pPr>
              <w:pStyle w:val="9"/>
              <w:spacing w:line="256" w:lineRule="exact"/>
              <w:ind w:left="6" w:right="3"/>
              <w:jc w:val="center"/>
              <w:rPr>
                <w:sz w:val="24"/>
              </w:rPr>
            </w:pPr>
            <w:r>
              <w:rPr>
                <w:spacing w:val="-10"/>
                <w:sz w:val="24"/>
              </w:rPr>
              <w:t>4</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2</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20"/>
              <w:jc w:val="center"/>
              <w:rPr>
                <w:sz w:val="24"/>
              </w:rPr>
            </w:pPr>
            <w:r>
              <w:rPr>
                <w:spacing w:val="-10"/>
                <w:sz w:val="24"/>
              </w:rPr>
              <w:t>6</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91" w:type="dxa"/>
          </w:tcPr>
          <w:p>
            <w:pPr>
              <w:pStyle w:val="9"/>
              <w:spacing w:line="258"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8" w:lineRule="exact"/>
              <w:ind w:left="6"/>
              <w:jc w:val="center"/>
              <w:rPr>
                <w:sz w:val="24"/>
              </w:rPr>
            </w:pPr>
            <w:r>
              <w:rPr>
                <w:spacing w:val="-10"/>
                <w:sz w:val="24"/>
              </w:rPr>
              <w:t>-</w:t>
            </w:r>
          </w:p>
        </w:tc>
        <w:tc>
          <w:tcPr>
            <w:tcW w:w="611" w:type="dxa"/>
          </w:tcPr>
          <w:p>
            <w:pPr>
              <w:pStyle w:val="9"/>
              <w:spacing w:line="258" w:lineRule="exact"/>
              <w:ind w:left="25" w:right="20"/>
              <w:jc w:val="center"/>
              <w:rPr>
                <w:sz w:val="24"/>
              </w:rPr>
            </w:pPr>
            <w:r>
              <w:rPr>
                <w:spacing w:val="-10"/>
                <w:sz w:val="24"/>
              </w:rPr>
              <w:t>2</w:t>
            </w:r>
          </w:p>
        </w:tc>
        <w:tc>
          <w:tcPr>
            <w:tcW w:w="611" w:type="dxa"/>
          </w:tcPr>
          <w:p>
            <w:pPr>
              <w:pStyle w:val="9"/>
              <w:spacing w:line="258" w:lineRule="exact"/>
              <w:ind w:left="25" w:right="15"/>
              <w:jc w:val="center"/>
              <w:rPr>
                <w:sz w:val="24"/>
              </w:rPr>
            </w:pPr>
            <w:r>
              <w:rPr>
                <w:spacing w:val="-10"/>
                <w:sz w:val="24"/>
              </w:rPr>
              <w:t>-</w:t>
            </w:r>
          </w:p>
        </w:tc>
        <w:tc>
          <w:tcPr>
            <w:tcW w:w="1038" w:type="dxa"/>
          </w:tcPr>
          <w:p>
            <w:pPr>
              <w:pStyle w:val="9"/>
              <w:spacing w:line="258" w:lineRule="exact"/>
              <w:ind w:left="12"/>
              <w:jc w:val="center"/>
              <w:rPr>
                <w:sz w:val="24"/>
              </w:rPr>
            </w:pPr>
            <w:r>
              <w:rPr>
                <w:spacing w:val="-10"/>
                <w:sz w:val="24"/>
              </w:rPr>
              <w:t>-</w:t>
            </w:r>
          </w:p>
        </w:tc>
        <w:tc>
          <w:tcPr>
            <w:tcW w:w="611" w:type="dxa"/>
          </w:tcPr>
          <w:p>
            <w:pPr>
              <w:pStyle w:val="9"/>
              <w:spacing w:line="258" w:lineRule="exact"/>
              <w:ind w:left="25" w:right="6"/>
              <w:jc w:val="center"/>
              <w:rPr>
                <w:sz w:val="24"/>
              </w:rPr>
            </w:pPr>
            <w:r>
              <w:rPr>
                <w:spacing w:val="-10"/>
                <w:sz w:val="24"/>
              </w:rPr>
              <w:t>-</w:t>
            </w:r>
          </w:p>
        </w:tc>
        <w:tc>
          <w:tcPr>
            <w:tcW w:w="611" w:type="dxa"/>
          </w:tcPr>
          <w:p>
            <w:pPr>
              <w:pStyle w:val="9"/>
              <w:spacing w:line="258" w:lineRule="exact"/>
              <w:ind w:left="25" w:right="4"/>
              <w:jc w:val="center"/>
              <w:rPr>
                <w:sz w:val="24"/>
              </w:rPr>
            </w:pPr>
            <w:r>
              <w:rPr>
                <w:spacing w:val="-10"/>
                <w:sz w:val="24"/>
              </w:rPr>
              <w:t>-</w:t>
            </w:r>
          </w:p>
        </w:tc>
        <w:tc>
          <w:tcPr>
            <w:tcW w:w="611" w:type="dxa"/>
          </w:tcPr>
          <w:p>
            <w:pPr>
              <w:pStyle w:val="9"/>
              <w:spacing w:line="258" w:lineRule="exact"/>
              <w:ind w:left="25" w:right="2"/>
              <w:jc w:val="center"/>
              <w:rPr>
                <w:sz w:val="24"/>
              </w:rPr>
            </w:pPr>
            <w:r>
              <w:rPr>
                <w:spacing w:val="-10"/>
                <w:sz w:val="24"/>
              </w:rPr>
              <w:t>-</w:t>
            </w:r>
          </w:p>
        </w:tc>
        <w:tc>
          <w:tcPr>
            <w:tcW w:w="611" w:type="dxa"/>
          </w:tcPr>
          <w:p>
            <w:pPr>
              <w:pStyle w:val="9"/>
              <w:spacing w:line="258" w:lineRule="exact"/>
              <w:ind w:left="25"/>
              <w:jc w:val="center"/>
              <w:rPr>
                <w:sz w:val="24"/>
              </w:rPr>
            </w:pPr>
            <w:r>
              <w:rPr>
                <w:spacing w:val="-10"/>
                <w:sz w:val="24"/>
              </w:rPr>
              <w:t>-</w:t>
            </w:r>
          </w:p>
        </w:tc>
        <w:tc>
          <w:tcPr>
            <w:tcW w:w="1283" w:type="dxa"/>
          </w:tcPr>
          <w:p>
            <w:pPr>
              <w:pStyle w:val="9"/>
              <w:spacing w:line="258" w:lineRule="exact"/>
              <w:ind w:left="28" w:right="1"/>
              <w:jc w:val="center"/>
              <w:rPr>
                <w:sz w:val="24"/>
              </w:rPr>
            </w:pPr>
            <w:r>
              <w:rPr>
                <w:spacing w:val="-10"/>
                <w:sz w:val="24"/>
              </w:rPr>
              <w:t>-</w:t>
            </w:r>
          </w:p>
        </w:tc>
        <w:tc>
          <w:tcPr>
            <w:tcW w:w="594" w:type="dxa"/>
          </w:tcPr>
          <w:p>
            <w:pPr>
              <w:pStyle w:val="9"/>
              <w:spacing w:line="258" w:lineRule="exact"/>
              <w:ind w:left="24"/>
              <w:jc w:val="center"/>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8"/>
              <w:jc w:val="center"/>
              <w:rPr>
                <w:sz w:val="24"/>
              </w:rPr>
            </w:pPr>
            <w:r>
              <w:rPr>
                <w:spacing w:val="-10"/>
                <w:sz w:val="24"/>
              </w:rPr>
              <w:t>8</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right="3"/>
              <w:jc w:val="center"/>
              <w:rPr>
                <w:sz w:val="24"/>
              </w:rPr>
            </w:pPr>
            <w:r>
              <w:rPr>
                <w:spacing w:val="-10"/>
                <w:sz w:val="24"/>
              </w:rPr>
              <w:t>8</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9"/>
              <w:jc w:val="center"/>
              <w:rPr>
                <w:sz w:val="24"/>
              </w:rPr>
            </w:pPr>
            <w:r>
              <w:rPr>
                <w:spacing w:val="-10"/>
                <w:sz w:val="24"/>
              </w:rPr>
              <w:t>8</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7"/>
              <w:jc w:val="center"/>
              <w:rPr>
                <w:sz w:val="24"/>
              </w:rPr>
            </w:pPr>
            <w:r>
              <w:rPr>
                <w:spacing w:val="-10"/>
                <w:sz w:val="24"/>
              </w:rPr>
              <w:t>8</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91" w:type="dxa"/>
          </w:tcPr>
          <w:p>
            <w:pPr>
              <w:pStyle w:val="9"/>
              <w:spacing w:line="258" w:lineRule="exact"/>
              <w:ind w:left="107"/>
              <w:rPr>
                <w:sz w:val="24"/>
              </w:rPr>
            </w:pPr>
            <w:r>
              <w:rPr>
                <w:sz w:val="24"/>
              </w:rPr>
              <w:t>Раздел</w:t>
            </w:r>
            <w:r>
              <w:rPr>
                <w:spacing w:val="-1"/>
                <w:sz w:val="24"/>
              </w:rPr>
              <w:t xml:space="preserve"> </w:t>
            </w:r>
            <w:r>
              <w:rPr>
                <w:spacing w:val="-10"/>
                <w:sz w:val="24"/>
              </w:rPr>
              <w:t>3</w:t>
            </w:r>
          </w:p>
        </w:tc>
        <w:tc>
          <w:tcPr>
            <w:tcW w:w="789" w:type="dxa"/>
          </w:tcPr>
          <w:p>
            <w:pPr>
              <w:pStyle w:val="9"/>
              <w:spacing w:line="258" w:lineRule="exact"/>
              <w:ind w:left="6"/>
              <w:jc w:val="center"/>
              <w:rPr>
                <w:sz w:val="24"/>
              </w:rPr>
            </w:pPr>
            <w:r>
              <w:rPr>
                <w:spacing w:val="-10"/>
                <w:sz w:val="24"/>
              </w:rPr>
              <w:t>-</w:t>
            </w:r>
          </w:p>
        </w:tc>
        <w:tc>
          <w:tcPr>
            <w:tcW w:w="611" w:type="dxa"/>
          </w:tcPr>
          <w:p>
            <w:pPr>
              <w:pStyle w:val="9"/>
              <w:spacing w:line="258" w:lineRule="exact"/>
              <w:ind w:left="25" w:right="17"/>
              <w:jc w:val="center"/>
              <w:rPr>
                <w:sz w:val="24"/>
              </w:rPr>
            </w:pPr>
            <w:r>
              <w:rPr>
                <w:spacing w:val="-10"/>
                <w:sz w:val="24"/>
              </w:rPr>
              <w:t>-</w:t>
            </w:r>
          </w:p>
        </w:tc>
        <w:tc>
          <w:tcPr>
            <w:tcW w:w="611" w:type="dxa"/>
          </w:tcPr>
          <w:p>
            <w:pPr>
              <w:pStyle w:val="9"/>
              <w:spacing w:line="258" w:lineRule="exact"/>
              <w:ind w:left="25" w:right="15"/>
              <w:jc w:val="center"/>
              <w:rPr>
                <w:sz w:val="24"/>
              </w:rPr>
            </w:pPr>
            <w:r>
              <w:rPr>
                <w:spacing w:val="-10"/>
                <w:sz w:val="24"/>
              </w:rPr>
              <w:t>-</w:t>
            </w:r>
          </w:p>
        </w:tc>
        <w:tc>
          <w:tcPr>
            <w:tcW w:w="1038" w:type="dxa"/>
          </w:tcPr>
          <w:p>
            <w:pPr>
              <w:pStyle w:val="9"/>
              <w:spacing w:line="258" w:lineRule="exact"/>
              <w:ind w:left="12"/>
              <w:jc w:val="center"/>
              <w:rPr>
                <w:sz w:val="24"/>
              </w:rPr>
            </w:pPr>
            <w:r>
              <w:rPr>
                <w:spacing w:val="-10"/>
                <w:sz w:val="24"/>
              </w:rPr>
              <w:t>-</w:t>
            </w:r>
          </w:p>
        </w:tc>
        <w:tc>
          <w:tcPr>
            <w:tcW w:w="611" w:type="dxa"/>
          </w:tcPr>
          <w:p>
            <w:pPr>
              <w:pStyle w:val="9"/>
              <w:spacing w:line="258" w:lineRule="exact"/>
              <w:ind w:left="25" w:right="6"/>
              <w:jc w:val="center"/>
              <w:rPr>
                <w:sz w:val="24"/>
              </w:rPr>
            </w:pPr>
            <w:r>
              <w:rPr>
                <w:spacing w:val="-10"/>
                <w:sz w:val="24"/>
              </w:rPr>
              <w:t>-</w:t>
            </w:r>
          </w:p>
        </w:tc>
        <w:tc>
          <w:tcPr>
            <w:tcW w:w="611" w:type="dxa"/>
          </w:tcPr>
          <w:p>
            <w:pPr>
              <w:pStyle w:val="9"/>
              <w:spacing w:line="258" w:lineRule="exact"/>
              <w:ind w:left="25" w:right="4"/>
              <w:jc w:val="center"/>
              <w:rPr>
                <w:sz w:val="24"/>
              </w:rPr>
            </w:pPr>
            <w:r>
              <w:rPr>
                <w:spacing w:val="-10"/>
                <w:sz w:val="24"/>
              </w:rPr>
              <w:t>-</w:t>
            </w:r>
          </w:p>
        </w:tc>
        <w:tc>
          <w:tcPr>
            <w:tcW w:w="611" w:type="dxa"/>
          </w:tcPr>
          <w:p>
            <w:pPr>
              <w:pStyle w:val="9"/>
              <w:spacing w:line="258" w:lineRule="exact"/>
              <w:ind w:left="25" w:right="5"/>
              <w:jc w:val="center"/>
              <w:rPr>
                <w:sz w:val="24"/>
              </w:rPr>
            </w:pPr>
            <w:r>
              <w:rPr>
                <w:spacing w:val="-10"/>
                <w:sz w:val="24"/>
              </w:rPr>
              <w:t>6</w:t>
            </w:r>
          </w:p>
        </w:tc>
        <w:tc>
          <w:tcPr>
            <w:tcW w:w="611" w:type="dxa"/>
          </w:tcPr>
          <w:p>
            <w:pPr>
              <w:pStyle w:val="9"/>
              <w:spacing w:line="258" w:lineRule="exact"/>
              <w:ind w:left="25"/>
              <w:jc w:val="center"/>
              <w:rPr>
                <w:sz w:val="24"/>
              </w:rPr>
            </w:pPr>
            <w:r>
              <w:rPr>
                <w:spacing w:val="-10"/>
                <w:sz w:val="24"/>
              </w:rPr>
              <w:t>-</w:t>
            </w:r>
          </w:p>
        </w:tc>
        <w:tc>
          <w:tcPr>
            <w:tcW w:w="1283" w:type="dxa"/>
          </w:tcPr>
          <w:p>
            <w:pPr>
              <w:pStyle w:val="9"/>
              <w:spacing w:line="258" w:lineRule="exact"/>
              <w:ind w:left="28" w:right="1"/>
              <w:jc w:val="center"/>
              <w:rPr>
                <w:sz w:val="24"/>
              </w:rPr>
            </w:pPr>
            <w:r>
              <w:rPr>
                <w:spacing w:val="-10"/>
                <w:sz w:val="24"/>
              </w:rPr>
              <w:t>-</w:t>
            </w:r>
          </w:p>
        </w:tc>
        <w:tc>
          <w:tcPr>
            <w:tcW w:w="594" w:type="dxa"/>
          </w:tcPr>
          <w:p>
            <w:pPr>
              <w:pStyle w:val="9"/>
              <w:spacing w:line="258" w:lineRule="exact"/>
              <w:ind w:left="24"/>
              <w:jc w:val="center"/>
              <w:rPr>
                <w:sz w:val="24"/>
              </w:rPr>
            </w:pPr>
            <w:r>
              <w:rPr>
                <w:spacing w:val="-10"/>
                <w:sz w:val="24"/>
              </w:rPr>
              <w:t>6</w:t>
            </w:r>
          </w:p>
        </w:tc>
      </w:tr>
    </w:tbl>
    <w:p>
      <w:pPr>
        <w:spacing w:after="0" w:line="258" w:lineRule="exact"/>
        <w:jc w:val="center"/>
        <w:rPr>
          <w:sz w:val="24"/>
        </w:rPr>
        <w:sectPr>
          <w:type w:val="continuous"/>
          <w:pgSz w:w="11910" w:h="16840"/>
          <w:pgMar w:top="820" w:right="600" w:bottom="1388" w:left="1020" w:header="0" w:footer="976" w:gutter="0"/>
          <w:cols w:space="720" w:num="1"/>
        </w:sectPr>
      </w:pPr>
    </w:p>
    <w:tbl>
      <w:tblPr>
        <w:tblStyle w:val="5"/>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1"/>
        <w:gridCol w:w="789"/>
        <w:gridCol w:w="611"/>
        <w:gridCol w:w="611"/>
        <w:gridCol w:w="1038"/>
        <w:gridCol w:w="611"/>
        <w:gridCol w:w="611"/>
        <w:gridCol w:w="611"/>
        <w:gridCol w:w="611"/>
        <w:gridCol w:w="1283"/>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4</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5"/>
              <w:jc w:val="center"/>
              <w:rPr>
                <w:sz w:val="24"/>
              </w:rPr>
            </w:pPr>
            <w:r>
              <w:rPr>
                <w:spacing w:val="-10"/>
                <w:sz w:val="24"/>
              </w:rPr>
              <w:t>2</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4</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right="3"/>
              <w:jc w:val="center"/>
              <w:rPr>
                <w:sz w:val="24"/>
              </w:rPr>
            </w:pPr>
            <w:r>
              <w:rPr>
                <w:spacing w:val="-10"/>
                <w:sz w:val="24"/>
              </w:rPr>
              <w:t>2</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6</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right="3"/>
              <w:jc w:val="center"/>
              <w:rPr>
                <w:sz w:val="24"/>
              </w:rPr>
            </w:pPr>
            <w:r>
              <w:rPr>
                <w:spacing w:val="-10"/>
                <w:sz w:val="24"/>
              </w:rPr>
              <w:t>6</w:t>
            </w:r>
          </w:p>
        </w:tc>
        <w:tc>
          <w:tcPr>
            <w:tcW w:w="1283" w:type="dxa"/>
          </w:tcPr>
          <w:p>
            <w:pPr>
              <w:pStyle w:val="9"/>
              <w:spacing w:line="256" w:lineRule="exact"/>
              <w:ind w:left="28" w:right="1"/>
              <w:jc w:val="center"/>
              <w:rPr>
                <w:sz w:val="24"/>
              </w:rPr>
            </w:pPr>
            <w:r>
              <w:rPr>
                <w:spacing w:val="-10"/>
                <w:sz w:val="24"/>
              </w:rPr>
              <w:t>-</w:t>
            </w:r>
          </w:p>
        </w:tc>
        <w:tc>
          <w:tcPr>
            <w:tcW w:w="594" w:type="dxa"/>
          </w:tcPr>
          <w:p>
            <w:pPr>
              <w:pStyle w:val="9"/>
              <w:spacing w:line="256" w:lineRule="exact"/>
              <w:ind w:left="24"/>
              <w:jc w:val="center"/>
              <w:rPr>
                <w:sz w:val="24"/>
              </w:rPr>
            </w:pPr>
            <w:r>
              <w:rPr>
                <w:spacing w:val="-1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6</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4"/>
              <w:jc w:val="center"/>
              <w:rPr>
                <w:sz w:val="24"/>
              </w:rPr>
            </w:pPr>
            <w:r>
              <w:rPr>
                <w:spacing w:val="-10"/>
                <w:sz w:val="24"/>
              </w:rPr>
              <w:t>2</w:t>
            </w:r>
          </w:p>
        </w:tc>
        <w:tc>
          <w:tcPr>
            <w:tcW w:w="594" w:type="dxa"/>
          </w:tcPr>
          <w:p>
            <w:pPr>
              <w:pStyle w:val="9"/>
              <w:spacing w:line="256" w:lineRule="exact"/>
              <w:ind w:left="24"/>
              <w:jc w:val="center"/>
              <w:rPr>
                <w:sz w:val="24"/>
              </w:rPr>
            </w:pPr>
            <w:r>
              <w:rPr>
                <w:spacing w:val="-1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z w:val="24"/>
              </w:rPr>
              <w:t>Раздел</w:t>
            </w:r>
            <w:r>
              <w:rPr>
                <w:spacing w:val="-1"/>
                <w:sz w:val="24"/>
              </w:rPr>
              <w:t xml:space="preserve"> </w:t>
            </w:r>
            <w:r>
              <w:rPr>
                <w:spacing w:val="-10"/>
                <w:sz w:val="24"/>
              </w:rPr>
              <w:t>7</w:t>
            </w:r>
          </w:p>
        </w:tc>
        <w:tc>
          <w:tcPr>
            <w:tcW w:w="789" w:type="dxa"/>
          </w:tcPr>
          <w:p>
            <w:pPr>
              <w:pStyle w:val="9"/>
              <w:spacing w:line="256" w:lineRule="exact"/>
              <w:ind w:left="6"/>
              <w:jc w:val="center"/>
              <w:rPr>
                <w:sz w:val="24"/>
              </w:rPr>
            </w:pPr>
            <w:r>
              <w:rPr>
                <w:spacing w:val="-10"/>
                <w:sz w:val="24"/>
              </w:rPr>
              <w:t>-</w:t>
            </w:r>
          </w:p>
        </w:tc>
        <w:tc>
          <w:tcPr>
            <w:tcW w:w="611" w:type="dxa"/>
          </w:tcPr>
          <w:p>
            <w:pPr>
              <w:pStyle w:val="9"/>
              <w:spacing w:line="256" w:lineRule="exact"/>
              <w:ind w:left="25" w:right="17"/>
              <w:jc w:val="center"/>
              <w:rPr>
                <w:sz w:val="24"/>
              </w:rPr>
            </w:pPr>
            <w:r>
              <w:rPr>
                <w:spacing w:val="-10"/>
                <w:sz w:val="24"/>
              </w:rPr>
              <w:t>-</w:t>
            </w:r>
          </w:p>
        </w:tc>
        <w:tc>
          <w:tcPr>
            <w:tcW w:w="611" w:type="dxa"/>
          </w:tcPr>
          <w:p>
            <w:pPr>
              <w:pStyle w:val="9"/>
              <w:spacing w:line="256" w:lineRule="exact"/>
              <w:ind w:left="25" w:right="15"/>
              <w:jc w:val="center"/>
              <w:rPr>
                <w:sz w:val="24"/>
              </w:rPr>
            </w:pPr>
            <w:r>
              <w:rPr>
                <w:spacing w:val="-10"/>
                <w:sz w:val="24"/>
              </w:rPr>
              <w:t>-</w:t>
            </w:r>
          </w:p>
        </w:tc>
        <w:tc>
          <w:tcPr>
            <w:tcW w:w="1038" w:type="dxa"/>
          </w:tcPr>
          <w:p>
            <w:pPr>
              <w:pStyle w:val="9"/>
              <w:spacing w:line="256" w:lineRule="exact"/>
              <w:ind w:left="12"/>
              <w:jc w:val="center"/>
              <w:rPr>
                <w:sz w:val="24"/>
              </w:rPr>
            </w:pPr>
            <w:r>
              <w:rPr>
                <w:spacing w:val="-10"/>
                <w:sz w:val="24"/>
              </w:rPr>
              <w:t>-</w:t>
            </w:r>
          </w:p>
        </w:tc>
        <w:tc>
          <w:tcPr>
            <w:tcW w:w="611" w:type="dxa"/>
          </w:tcPr>
          <w:p>
            <w:pPr>
              <w:pStyle w:val="9"/>
              <w:spacing w:line="256" w:lineRule="exact"/>
              <w:ind w:left="25" w:right="6"/>
              <w:jc w:val="center"/>
              <w:rPr>
                <w:sz w:val="24"/>
              </w:rPr>
            </w:pPr>
            <w:r>
              <w:rPr>
                <w:spacing w:val="-10"/>
                <w:sz w:val="24"/>
              </w:rPr>
              <w:t>-</w:t>
            </w:r>
          </w:p>
        </w:tc>
        <w:tc>
          <w:tcPr>
            <w:tcW w:w="611" w:type="dxa"/>
          </w:tcPr>
          <w:p>
            <w:pPr>
              <w:pStyle w:val="9"/>
              <w:spacing w:line="256" w:lineRule="exact"/>
              <w:ind w:left="25" w:right="4"/>
              <w:jc w:val="center"/>
              <w:rPr>
                <w:sz w:val="24"/>
              </w:rPr>
            </w:pPr>
            <w:r>
              <w:rPr>
                <w:spacing w:val="-10"/>
                <w:sz w:val="24"/>
              </w:rPr>
              <w:t>-</w:t>
            </w:r>
          </w:p>
        </w:tc>
        <w:tc>
          <w:tcPr>
            <w:tcW w:w="611" w:type="dxa"/>
          </w:tcPr>
          <w:p>
            <w:pPr>
              <w:pStyle w:val="9"/>
              <w:spacing w:line="256" w:lineRule="exact"/>
              <w:ind w:left="25" w:right="2"/>
              <w:jc w:val="center"/>
              <w:rPr>
                <w:sz w:val="24"/>
              </w:rPr>
            </w:pPr>
            <w:r>
              <w:rPr>
                <w:spacing w:val="-10"/>
                <w:sz w:val="24"/>
              </w:rPr>
              <w:t>-</w:t>
            </w:r>
          </w:p>
        </w:tc>
        <w:tc>
          <w:tcPr>
            <w:tcW w:w="611" w:type="dxa"/>
          </w:tcPr>
          <w:p>
            <w:pPr>
              <w:pStyle w:val="9"/>
              <w:spacing w:line="256" w:lineRule="exact"/>
              <w:ind w:left="25"/>
              <w:jc w:val="center"/>
              <w:rPr>
                <w:sz w:val="24"/>
              </w:rPr>
            </w:pPr>
            <w:r>
              <w:rPr>
                <w:spacing w:val="-10"/>
                <w:sz w:val="24"/>
              </w:rPr>
              <w:t>-</w:t>
            </w:r>
          </w:p>
        </w:tc>
        <w:tc>
          <w:tcPr>
            <w:tcW w:w="1283" w:type="dxa"/>
          </w:tcPr>
          <w:p>
            <w:pPr>
              <w:pStyle w:val="9"/>
              <w:spacing w:line="256" w:lineRule="exact"/>
              <w:ind w:left="28" w:right="4"/>
              <w:jc w:val="center"/>
              <w:rPr>
                <w:sz w:val="24"/>
              </w:rPr>
            </w:pPr>
            <w:r>
              <w:rPr>
                <w:spacing w:val="-10"/>
                <w:sz w:val="24"/>
              </w:rPr>
              <w:t>6</w:t>
            </w:r>
          </w:p>
        </w:tc>
        <w:tc>
          <w:tcPr>
            <w:tcW w:w="594" w:type="dxa"/>
          </w:tcPr>
          <w:p>
            <w:pPr>
              <w:pStyle w:val="9"/>
              <w:spacing w:line="256" w:lineRule="exact"/>
              <w:ind w:left="24"/>
              <w:jc w:val="center"/>
              <w:rPr>
                <w:sz w:val="24"/>
              </w:rPr>
            </w:pPr>
            <w:r>
              <w:rPr>
                <w:spacing w:val="-1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191" w:type="dxa"/>
          </w:tcPr>
          <w:p>
            <w:pPr>
              <w:pStyle w:val="9"/>
              <w:spacing w:line="270" w:lineRule="exact"/>
              <w:ind w:left="107"/>
              <w:rPr>
                <w:sz w:val="24"/>
              </w:rPr>
            </w:pPr>
            <w:r>
              <w:rPr>
                <w:spacing w:val="-2"/>
                <w:sz w:val="24"/>
              </w:rPr>
              <w:t>Промежуточная</w:t>
            </w:r>
          </w:p>
          <w:p>
            <w:pPr>
              <w:pStyle w:val="9"/>
              <w:spacing w:line="264" w:lineRule="exact"/>
              <w:ind w:left="107"/>
              <w:rPr>
                <w:sz w:val="24"/>
              </w:rPr>
            </w:pPr>
            <w:r>
              <w:rPr>
                <w:spacing w:val="-2"/>
                <w:sz w:val="24"/>
              </w:rPr>
              <w:t>аттестация</w:t>
            </w:r>
          </w:p>
        </w:tc>
        <w:tc>
          <w:tcPr>
            <w:tcW w:w="789" w:type="dxa"/>
          </w:tcPr>
          <w:p>
            <w:pPr>
              <w:pStyle w:val="9"/>
              <w:ind w:left="0"/>
              <w:rPr>
                <w:sz w:val="24"/>
              </w:rPr>
            </w:pPr>
          </w:p>
        </w:tc>
        <w:tc>
          <w:tcPr>
            <w:tcW w:w="611" w:type="dxa"/>
          </w:tcPr>
          <w:p>
            <w:pPr>
              <w:pStyle w:val="9"/>
              <w:ind w:left="0"/>
              <w:rPr>
                <w:sz w:val="24"/>
              </w:rPr>
            </w:pPr>
          </w:p>
        </w:tc>
        <w:tc>
          <w:tcPr>
            <w:tcW w:w="611" w:type="dxa"/>
          </w:tcPr>
          <w:p>
            <w:pPr>
              <w:pStyle w:val="9"/>
              <w:ind w:left="0"/>
              <w:rPr>
                <w:sz w:val="24"/>
              </w:rPr>
            </w:pPr>
          </w:p>
        </w:tc>
        <w:tc>
          <w:tcPr>
            <w:tcW w:w="1038" w:type="dxa"/>
          </w:tcPr>
          <w:p>
            <w:pPr>
              <w:pStyle w:val="9"/>
              <w:spacing w:line="270" w:lineRule="exact"/>
              <w:ind w:left="223"/>
              <w:rPr>
                <w:sz w:val="24"/>
              </w:rPr>
            </w:pPr>
            <w:r>
              <w:rPr>
                <w:spacing w:val="-4"/>
                <w:sz w:val="24"/>
              </w:rPr>
              <w:t>Тести</w:t>
            </w:r>
          </w:p>
          <w:p>
            <w:pPr>
              <w:pStyle w:val="9"/>
              <w:spacing w:line="264" w:lineRule="exact"/>
              <w:rPr>
                <w:sz w:val="24"/>
              </w:rPr>
            </w:pPr>
            <w:r>
              <w:rPr>
                <w:spacing w:val="-2"/>
                <w:sz w:val="24"/>
              </w:rPr>
              <w:t>рование</w:t>
            </w:r>
          </w:p>
        </w:tc>
        <w:tc>
          <w:tcPr>
            <w:tcW w:w="611" w:type="dxa"/>
          </w:tcPr>
          <w:p>
            <w:pPr>
              <w:pStyle w:val="9"/>
              <w:ind w:left="0"/>
              <w:rPr>
                <w:sz w:val="24"/>
              </w:rPr>
            </w:pPr>
          </w:p>
        </w:tc>
        <w:tc>
          <w:tcPr>
            <w:tcW w:w="611" w:type="dxa"/>
          </w:tcPr>
          <w:p>
            <w:pPr>
              <w:pStyle w:val="9"/>
              <w:ind w:left="0"/>
              <w:rPr>
                <w:sz w:val="24"/>
              </w:rPr>
            </w:pPr>
          </w:p>
        </w:tc>
        <w:tc>
          <w:tcPr>
            <w:tcW w:w="611" w:type="dxa"/>
          </w:tcPr>
          <w:p>
            <w:pPr>
              <w:pStyle w:val="9"/>
              <w:ind w:left="0"/>
              <w:rPr>
                <w:sz w:val="24"/>
              </w:rPr>
            </w:pPr>
          </w:p>
        </w:tc>
        <w:tc>
          <w:tcPr>
            <w:tcW w:w="611" w:type="dxa"/>
          </w:tcPr>
          <w:p>
            <w:pPr>
              <w:pStyle w:val="9"/>
              <w:ind w:left="0"/>
              <w:rPr>
                <w:sz w:val="24"/>
              </w:rPr>
            </w:pPr>
          </w:p>
        </w:tc>
        <w:tc>
          <w:tcPr>
            <w:tcW w:w="1283" w:type="dxa"/>
          </w:tcPr>
          <w:p>
            <w:pPr>
              <w:pStyle w:val="9"/>
              <w:spacing w:line="270" w:lineRule="exact"/>
              <w:ind w:left="28"/>
              <w:jc w:val="center"/>
              <w:rPr>
                <w:sz w:val="24"/>
              </w:rPr>
            </w:pPr>
            <w:r>
              <w:rPr>
                <w:spacing w:val="-2"/>
                <w:sz w:val="24"/>
              </w:rPr>
              <w:t>Спектакль</w:t>
            </w:r>
          </w:p>
        </w:tc>
        <w:tc>
          <w:tcPr>
            <w:tcW w:w="594" w:type="dxa"/>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91" w:type="dxa"/>
          </w:tcPr>
          <w:p>
            <w:pPr>
              <w:pStyle w:val="9"/>
              <w:spacing w:line="256" w:lineRule="exact"/>
              <w:ind w:left="107"/>
              <w:rPr>
                <w:sz w:val="24"/>
              </w:rPr>
            </w:pPr>
            <w:r>
              <w:rPr>
                <w:spacing w:val="-2"/>
                <w:sz w:val="24"/>
              </w:rPr>
              <w:t>Всего</w:t>
            </w:r>
          </w:p>
        </w:tc>
        <w:tc>
          <w:tcPr>
            <w:tcW w:w="789" w:type="dxa"/>
          </w:tcPr>
          <w:p>
            <w:pPr>
              <w:pStyle w:val="9"/>
              <w:spacing w:line="256" w:lineRule="exact"/>
              <w:ind w:left="6" w:right="3"/>
              <w:jc w:val="center"/>
              <w:rPr>
                <w:sz w:val="24"/>
              </w:rPr>
            </w:pPr>
            <w:r>
              <w:rPr>
                <w:spacing w:val="-10"/>
                <w:sz w:val="24"/>
              </w:rPr>
              <w:t>8</w:t>
            </w:r>
          </w:p>
        </w:tc>
        <w:tc>
          <w:tcPr>
            <w:tcW w:w="611" w:type="dxa"/>
          </w:tcPr>
          <w:p>
            <w:pPr>
              <w:pStyle w:val="9"/>
              <w:spacing w:line="256" w:lineRule="exact"/>
              <w:ind w:left="25" w:right="20"/>
              <w:jc w:val="center"/>
              <w:rPr>
                <w:sz w:val="24"/>
              </w:rPr>
            </w:pPr>
            <w:r>
              <w:rPr>
                <w:spacing w:val="-10"/>
                <w:sz w:val="24"/>
              </w:rPr>
              <w:t>8</w:t>
            </w:r>
          </w:p>
        </w:tc>
        <w:tc>
          <w:tcPr>
            <w:tcW w:w="611" w:type="dxa"/>
          </w:tcPr>
          <w:p>
            <w:pPr>
              <w:pStyle w:val="9"/>
              <w:spacing w:line="256" w:lineRule="exact"/>
              <w:ind w:left="25" w:right="18"/>
              <w:jc w:val="center"/>
              <w:rPr>
                <w:sz w:val="24"/>
              </w:rPr>
            </w:pPr>
            <w:r>
              <w:rPr>
                <w:spacing w:val="-10"/>
                <w:sz w:val="24"/>
              </w:rPr>
              <w:t>8</w:t>
            </w:r>
          </w:p>
        </w:tc>
        <w:tc>
          <w:tcPr>
            <w:tcW w:w="1038" w:type="dxa"/>
          </w:tcPr>
          <w:p>
            <w:pPr>
              <w:pStyle w:val="9"/>
              <w:spacing w:line="256" w:lineRule="exact"/>
              <w:ind w:left="12" w:right="3"/>
              <w:jc w:val="center"/>
              <w:rPr>
                <w:sz w:val="24"/>
              </w:rPr>
            </w:pPr>
            <w:r>
              <w:rPr>
                <w:spacing w:val="-10"/>
                <w:sz w:val="24"/>
              </w:rPr>
              <w:t>8</w:t>
            </w:r>
          </w:p>
        </w:tc>
        <w:tc>
          <w:tcPr>
            <w:tcW w:w="611" w:type="dxa"/>
          </w:tcPr>
          <w:p>
            <w:pPr>
              <w:pStyle w:val="9"/>
              <w:spacing w:line="256" w:lineRule="exact"/>
              <w:ind w:left="25" w:right="9"/>
              <w:jc w:val="center"/>
              <w:rPr>
                <w:sz w:val="24"/>
              </w:rPr>
            </w:pPr>
            <w:r>
              <w:rPr>
                <w:spacing w:val="-10"/>
                <w:sz w:val="24"/>
              </w:rPr>
              <w:t>8</w:t>
            </w:r>
          </w:p>
        </w:tc>
        <w:tc>
          <w:tcPr>
            <w:tcW w:w="611" w:type="dxa"/>
          </w:tcPr>
          <w:p>
            <w:pPr>
              <w:pStyle w:val="9"/>
              <w:spacing w:line="256" w:lineRule="exact"/>
              <w:ind w:left="25" w:right="7"/>
              <w:jc w:val="center"/>
              <w:rPr>
                <w:sz w:val="24"/>
              </w:rPr>
            </w:pPr>
            <w:r>
              <w:rPr>
                <w:spacing w:val="-10"/>
                <w:sz w:val="24"/>
              </w:rPr>
              <w:t>8</w:t>
            </w:r>
          </w:p>
        </w:tc>
        <w:tc>
          <w:tcPr>
            <w:tcW w:w="611" w:type="dxa"/>
          </w:tcPr>
          <w:p>
            <w:pPr>
              <w:pStyle w:val="9"/>
              <w:spacing w:line="256" w:lineRule="exact"/>
              <w:ind w:left="25" w:right="5"/>
              <w:jc w:val="center"/>
              <w:rPr>
                <w:sz w:val="24"/>
              </w:rPr>
            </w:pPr>
            <w:r>
              <w:rPr>
                <w:spacing w:val="-10"/>
                <w:sz w:val="24"/>
              </w:rPr>
              <w:t>8</w:t>
            </w:r>
          </w:p>
        </w:tc>
        <w:tc>
          <w:tcPr>
            <w:tcW w:w="611" w:type="dxa"/>
          </w:tcPr>
          <w:p>
            <w:pPr>
              <w:pStyle w:val="9"/>
              <w:spacing w:line="256" w:lineRule="exact"/>
              <w:ind w:left="25" w:right="3"/>
              <w:jc w:val="center"/>
              <w:rPr>
                <w:sz w:val="24"/>
              </w:rPr>
            </w:pPr>
            <w:r>
              <w:rPr>
                <w:spacing w:val="-10"/>
                <w:sz w:val="24"/>
              </w:rPr>
              <w:t>8</w:t>
            </w:r>
          </w:p>
        </w:tc>
        <w:tc>
          <w:tcPr>
            <w:tcW w:w="1283" w:type="dxa"/>
          </w:tcPr>
          <w:p>
            <w:pPr>
              <w:pStyle w:val="9"/>
              <w:spacing w:line="256" w:lineRule="exact"/>
              <w:ind w:left="28" w:right="4"/>
              <w:jc w:val="center"/>
              <w:rPr>
                <w:sz w:val="24"/>
              </w:rPr>
            </w:pPr>
            <w:r>
              <w:rPr>
                <w:spacing w:val="-10"/>
                <w:sz w:val="24"/>
              </w:rPr>
              <w:t>8</w:t>
            </w:r>
          </w:p>
        </w:tc>
        <w:tc>
          <w:tcPr>
            <w:tcW w:w="594" w:type="dxa"/>
          </w:tcPr>
          <w:p>
            <w:pPr>
              <w:pStyle w:val="9"/>
              <w:spacing w:line="256" w:lineRule="exact"/>
              <w:ind w:left="24"/>
              <w:jc w:val="center"/>
              <w:rPr>
                <w:sz w:val="24"/>
              </w:rPr>
            </w:pPr>
            <w:r>
              <w:rPr>
                <w:spacing w:val="-5"/>
                <w:sz w:val="24"/>
              </w:rPr>
              <w:t>72</w:t>
            </w:r>
          </w:p>
        </w:tc>
      </w:tr>
    </w:tbl>
    <w:p>
      <w:pPr>
        <w:pStyle w:val="6"/>
        <w:ind w:left="0"/>
        <w:rPr>
          <w:b/>
        </w:rPr>
      </w:pPr>
    </w:p>
    <w:p>
      <w:pPr>
        <w:pStyle w:val="6"/>
        <w:ind w:left="0"/>
        <w:rPr>
          <w:b/>
        </w:rPr>
      </w:pPr>
    </w:p>
    <w:p>
      <w:pPr>
        <w:pStyle w:val="6"/>
        <w:spacing w:before="14"/>
        <w:ind w:left="0"/>
        <w:rPr>
          <w:b/>
        </w:rPr>
      </w:pPr>
    </w:p>
    <w:p>
      <w:pPr>
        <w:spacing w:before="0"/>
        <w:ind w:left="0" w:right="247" w:firstLine="0"/>
        <w:jc w:val="right"/>
        <w:rPr>
          <w:b/>
          <w:i/>
          <w:sz w:val="24"/>
        </w:rPr>
      </w:pPr>
      <w:r>
        <w:rPr>
          <w:b/>
          <w:i/>
          <w:sz w:val="24"/>
        </w:rPr>
        <w:t>Приложение</w:t>
      </w:r>
      <w:r>
        <w:rPr>
          <w:b/>
          <w:i/>
          <w:spacing w:val="-5"/>
          <w:sz w:val="24"/>
        </w:rPr>
        <w:t xml:space="preserve"> </w:t>
      </w:r>
      <w:r>
        <w:rPr>
          <w:b/>
          <w:i/>
          <w:spacing w:val="-10"/>
          <w:sz w:val="24"/>
        </w:rPr>
        <w:t>2</w:t>
      </w:r>
    </w:p>
    <w:p>
      <w:pPr>
        <w:pStyle w:val="6"/>
        <w:ind w:left="0"/>
        <w:rPr>
          <w:b/>
          <w:i/>
        </w:rPr>
      </w:pPr>
    </w:p>
    <w:p>
      <w:pPr>
        <w:pStyle w:val="2"/>
        <w:ind w:left="1140"/>
      </w:pPr>
      <w:r>
        <w:t>ВВОДНОЕ</w:t>
      </w:r>
      <w:r>
        <w:rPr>
          <w:spacing w:val="-2"/>
        </w:rPr>
        <w:t xml:space="preserve"> ЗАНЯТИЕ:</w:t>
      </w:r>
    </w:p>
    <w:p>
      <w:pPr>
        <w:spacing w:before="0" w:line="274" w:lineRule="exact"/>
        <w:ind w:left="1140" w:right="1" w:firstLine="0"/>
        <w:jc w:val="center"/>
        <w:rPr>
          <w:b/>
          <w:sz w:val="24"/>
        </w:rPr>
      </w:pPr>
      <w:r>
        <w:rPr>
          <w:b/>
          <w:sz w:val="24"/>
        </w:rPr>
        <w:t>БЕСЕДА:</w:t>
      </w:r>
      <w:r>
        <w:rPr>
          <w:b/>
          <w:spacing w:val="-6"/>
          <w:sz w:val="24"/>
        </w:rPr>
        <w:t xml:space="preserve"> </w:t>
      </w:r>
      <w:r>
        <w:rPr>
          <w:b/>
          <w:sz w:val="24"/>
        </w:rPr>
        <w:t>«ИСТОРИИ</w:t>
      </w:r>
      <w:r>
        <w:rPr>
          <w:b/>
          <w:spacing w:val="-3"/>
          <w:sz w:val="24"/>
        </w:rPr>
        <w:t xml:space="preserve"> </w:t>
      </w:r>
      <w:r>
        <w:rPr>
          <w:b/>
          <w:sz w:val="24"/>
        </w:rPr>
        <w:t>ТЕАТРА</w:t>
      </w:r>
      <w:r>
        <w:rPr>
          <w:b/>
          <w:spacing w:val="-4"/>
          <w:sz w:val="24"/>
        </w:rPr>
        <w:t xml:space="preserve"> </w:t>
      </w:r>
      <w:r>
        <w:rPr>
          <w:b/>
          <w:sz w:val="24"/>
        </w:rPr>
        <w:t>«ПЕТРУШКА»В</w:t>
      </w:r>
      <w:r>
        <w:rPr>
          <w:b/>
          <w:spacing w:val="-3"/>
          <w:sz w:val="24"/>
        </w:rPr>
        <w:t xml:space="preserve"> </w:t>
      </w:r>
      <w:r>
        <w:rPr>
          <w:b/>
          <w:spacing w:val="-2"/>
          <w:sz w:val="24"/>
        </w:rPr>
        <w:t>РОССИИ».</w:t>
      </w:r>
    </w:p>
    <w:p>
      <w:pPr>
        <w:pStyle w:val="6"/>
        <w:spacing w:line="274" w:lineRule="exact"/>
        <w:ind w:left="1389"/>
        <w:jc w:val="both"/>
      </w:pPr>
      <w:r>
        <w:t>Цель:</w:t>
      </w:r>
      <w:r>
        <w:rPr>
          <w:spacing w:val="-2"/>
        </w:rPr>
        <w:t xml:space="preserve"> </w:t>
      </w:r>
      <w:r>
        <w:t>Познакомить</w:t>
      </w:r>
      <w:r>
        <w:rPr>
          <w:spacing w:val="-2"/>
        </w:rPr>
        <w:t xml:space="preserve"> </w:t>
      </w:r>
      <w:r>
        <w:t>детей</w:t>
      </w:r>
      <w:r>
        <w:rPr>
          <w:spacing w:val="-2"/>
        </w:rPr>
        <w:t xml:space="preserve"> </w:t>
      </w:r>
      <w:r>
        <w:t>с</w:t>
      </w:r>
      <w:r>
        <w:rPr>
          <w:spacing w:val="-2"/>
        </w:rPr>
        <w:t xml:space="preserve"> </w:t>
      </w:r>
      <w:r>
        <w:t>историей</w:t>
      </w:r>
      <w:r>
        <w:rPr>
          <w:spacing w:val="-1"/>
        </w:rPr>
        <w:t xml:space="preserve"> </w:t>
      </w:r>
      <w:r>
        <w:t>кукольного</w:t>
      </w:r>
      <w:r>
        <w:rPr>
          <w:spacing w:val="-2"/>
        </w:rPr>
        <w:t xml:space="preserve"> театра.</w:t>
      </w:r>
    </w:p>
    <w:p>
      <w:pPr>
        <w:pStyle w:val="6"/>
        <w:ind w:right="242" w:firstLine="708"/>
        <w:jc w:val="both"/>
      </w:pPr>
      <w:r>
        <w:t>Когда, в какой стране возник кукольный театр? Чьи руки создали первую в мире куклу? Этого никто не знает и не может знать, потому что куклы были и тысячу и десять тысяч лет назад у всех народов мира. Кукол делали из глины, дерева, соломы, тряпок. И дети играли в них, укладывали спать, лечили, охотились на глиняных и деревянных оленей, слонов, бегемотов, а ведь это тоже театр кукольный. Потому что актеры в нем куклы. В России. Первый государственный кукольный театр был организован в 1920 году и с того времени кукольные спектакли любят смотреть и взрослые, и дети.</w:t>
      </w:r>
    </w:p>
    <w:p>
      <w:pPr>
        <w:pStyle w:val="6"/>
        <w:spacing w:before="1"/>
        <w:ind w:right="246" w:firstLine="708"/>
        <w:jc w:val="both"/>
      </w:pPr>
      <w:r>
        <w:t>Главный герой кукольного театра – Петрушка, поэтому и сам театр называют Театром Петрушки. А попал он к нам из Европы.</w:t>
      </w:r>
    </w:p>
    <w:p>
      <w:pPr>
        <w:pStyle w:val="6"/>
        <w:ind w:right="245" w:firstLine="708"/>
        <w:jc w:val="both"/>
      </w:pPr>
      <w:r>
        <w:t>Раньше</w:t>
      </w:r>
      <w:r>
        <w:rPr>
          <w:spacing w:val="-2"/>
        </w:rPr>
        <w:t xml:space="preserve"> </w:t>
      </w:r>
      <w:r>
        <w:t>бродячих кукольников</w:t>
      </w:r>
      <w:r>
        <w:rPr>
          <w:spacing w:val="-2"/>
        </w:rPr>
        <w:t xml:space="preserve"> </w:t>
      </w:r>
      <w:r>
        <w:t>можно</w:t>
      </w:r>
      <w:r>
        <w:rPr>
          <w:spacing w:val="-1"/>
        </w:rPr>
        <w:t xml:space="preserve"> </w:t>
      </w:r>
      <w:r>
        <w:t>было</w:t>
      </w:r>
      <w:r>
        <w:rPr>
          <w:spacing w:val="-1"/>
        </w:rPr>
        <w:t xml:space="preserve"> </w:t>
      </w:r>
      <w:r>
        <w:t>встретить в</w:t>
      </w:r>
      <w:r>
        <w:rPr>
          <w:spacing w:val="-2"/>
        </w:rPr>
        <w:t xml:space="preserve"> </w:t>
      </w:r>
      <w:r>
        <w:t>праздничные</w:t>
      </w:r>
      <w:r>
        <w:rPr>
          <w:spacing w:val="-2"/>
        </w:rPr>
        <w:t xml:space="preserve"> </w:t>
      </w:r>
      <w:r>
        <w:t>и ярмарочные дни на площадях и базарах. Рядом с веселой каруселью и балаганом пристраивались пестро раскрашенные ширмы, выходил шарманщик и все с нетерпением ждали появления своего любимца – Петрушку. Сценки разыгрывались несложные, но всегда смешные.</w:t>
      </w:r>
    </w:p>
    <w:p>
      <w:pPr>
        <w:pStyle w:val="6"/>
        <w:ind w:right="247" w:firstLine="708"/>
        <w:jc w:val="both"/>
      </w:pPr>
      <w:r>
        <w:t xml:space="preserve">Посмотрите на него. У него красный колпачок с бубенчиком, и, конечно же, огромный нос, который он всегда сует, куда не следует. По характеру Петрушка большой скандалист и забияка. Народный герой, да и только! Давайте посмотрим, как устроена эта </w:t>
      </w:r>
      <w:r>
        <w:rPr>
          <w:spacing w:val="-2"/>
        </w:rPr>
        <w:t>кукла.</w:t>
      </w:r>
    </w:p>
    <w:p>
      <w:pPr>
        <w:pStyle w:val="6"/>
        <w:ind w:right="249" w:firstLine="708"/>
        <w:jc w:val="both"/>
      </w:pPr>
      <w:r>
        <w:t xml:space="preserve">Несмотря на то, что лицо куклы неподвижно, а движения рук ограничены, Петрушка производит впечатление живого существа. Это достигается тем, что кукла может правдиво и довольно точно передать поведение живого существа в разных </w:t>
      </w:r>
      <w:r>
        <w:rPr>
          <w:spacing w:val="-2"/>
        </w:rPr>
        <w:t>ситуациях.</w:t>
      </w:r>
    </w:p>
    <w:p>
      <w:pPr>
        <w:pStyle w:val="6"/>
        <w:ind w:right="251" w:firstLine="708"/>
        <w:jc w:val="both"/>
      </w:pPr>
      <w:r>
        <w:t>По принципу устройства Петрушки стали изготавливать других кукол, среди которых и люди, и животные.</w:t>
      </w:r>
    </w:p>
    <w:p>
      <w:pPr>
        <w:pStyle w:val="6"/>
        <w:spacing w:before="206"/>
        <w:ind w:left="0"/>
      </w:pPr>
    </w:p>
    <w:p>
      <w:pPr>
        <w:spacing w:before="0"/>
        <w:ind w:left="0" w:right="247" w:firstLine="0"/>
        <w:jc w:val="right"/>
        <w:rPr>
          <w:b/>
          <w:i/>
          <w:sz w:val="24"/>
        </w:rPr>
      </w:pPr>
      <w:r>
        <w:rPr>
          <w:b/>
          <w:i/>
          <w:sz w:val="24"/>
        </w:rPr>
        <w:t>Приложение</w:t>
      </w:r>
      <w:r>
        <w:rPr>
          <w:b/>
          <w:i/>
          <w:spacing w:val="-5"/>
          <w:sz w:val="24"/>
        </w:rPr>
        <w:t xml:space="preserve"> </w:t>
      </w:r>
      <w:r>
        <w:rPr>
          <w:b/>
          <w:i/>
          <w:spacing w:val="-10"/>
          <w:sz w:val="24"/>
        </w:rPr>
        <w:t>3</w:t>
      </w:r>
    </w:p>
    <w:p>
      <w:pPr>
        <w:pStyle w:val="2"/>
        <w:spacing w:before="197" w:line="274" w:lineRule="exact"/>
      </w:pPr>
      <w:r>
        <w:t>СЛОВАРЬ</w:t>
      </w:r>
      <w:r>
        <w:rPr>
          <w:spacing w:val="-4"/>
        </w:rPr>
        <w:t xml:space="preserve"> </w:t>
      </w:r>
      <w:r>
        <w:t>ТЕАТРАЛЬНЫХ</w:t>
      </w:r>
      <w:r>
        <w:rPr>
          <w:spacing w:val="-4"/>
        </w:rPr>
        <w:t xml:space="preserve"> </w:t>
      </w:r>
      <w:r>
        <w:rPr>
          <w:spacing w:val="-2"/>
        </w:rPr>
        <w:t>ТЕРМИНОВ</w:t>
      </w:r>
    </w:p>
    <w:p>
      <w:pPr>
        <w:pStyle w:val="6"/>
        <w:spacing w:line="274" w:lineRule="exact"/>
      </w:pPr>
      <w:r>
        <w:rPr>
          <w:i/>
        </w:rPr>
        <w:t>Антракт</w:t>
      </w:r>
      <w:r>
        <w:t>-</w:t>
      </w:r>
      <w:r>
        <w:rPr>
          <w:spacing w:val="-4"/>
        </w:rPr>
        <w:t xml:space="preserve"> </w:t>
      </w:r>
      <w:r>
        <w:t>промежуток</w:t>
      </w:r>
      <w:r>
        <w:rPr>
          <w:spacing w:val="1"/>
        </w:rPr>
        <w:t xml:space="preserve"> </w:t>
      </w:r>
      <w:r>
        <w:t>между</w:t>
      </w:r>
      <w:r>
        <w:rPr>
          <w:spacing w:val="-7"/>
        </w:rPr>
        <w:t xml:space="preserve"> </w:t>
      </w:r>
      <w:r>
        <w:t>действиями</w:t>
      </w:r>
      <w:r>
        <w:rPr>
          <w:spacing w:val="-1"/>
        </w:rPr>
        <w:t xml:space="preserve"> </w:t>
      </w:r>
      <w:r>
        <w:rPr>
          <w:spacing w:val="-2"/>
        </w:rPr>
        <w:t>спектакля.</w:t>
      </w:r>
    </w:p>
    <w:p>
      <w:pPr>
        <w:pStyle w:val="6"/>
      </w:pPr>
      <w:r>
        <w:rPr>
          <w:i/>
        </w:rPr>
        <w:t>Актер</w:t>
      </w:r>
      <w:r>
        <w:t>-</w:t>
      </w:r>
      <w:r>
        <w:rPr>
          <w:spacing w:val="-4"/>
        </w:rPr>
        <w:t xml:space="preserve"> </w:t>
      </w:r>
      <w:r>
        <w:t>деятельный,</w:t>
      </w:r>
      <w:r>
        <w:rPr>
          <w:spacing w:val="-2"/>
        </w:rPr>
        <w:t xml:space="preserve"> </w:t>
      </w:r>
      <w:r>
        <w:t>действующий</w:t>
      </w:r>
      <w:r>
        <w:rPr>
          <w:spacing w:val="-2"/>
        </w:rPr>
        <w:t xml:space="preserve"> </w:t>
      </w:r>
      <w:r>
        <w:t>(акт-</w:t>
      </w:r>
      <w:r>
        <w:rPr>
          <w:spacing w:val="-3"/>
        </w:rPr>
        <w:t xml:space="preserve"> </w:t>
      </w:r>
      <w:r>
        <w:rPr>
          <w:spacing w:val="-2"/>
        </w:rPr>
        <w:t>действие).</w:t>
      </w:r>
    </w:p>
    <w:p>
      <w:pPr>
        <w:pStyle w:val="6"/>
      </w:pPr>
      <w:r>
        <w:rPr>
          <w:i/>
        </w:rPr>
        <w:t>Афиша</w:t>
      </w:r>
      <w:r>
        <w:t>-</w:t>
      </w:r>
      <w:r>
        <w:rPr>
          <w:spacing w:val="-2"/>
        </w:rPr>
        <w:t xml:space="preserve"> </w:t>
      </w:r>
      <w:r>
        <w:t>объявление</w:t>
      </w:r>
      <w:r>
        <w:rPr>
          <w:spacing w:val="-2"/>
        </w:rPr>
        <w:t xml:space="preserve"> </w:t>
      </w:r>
      <w:r>
        <w:t>о</w:t>
      </w:r>
      <w:r>
        <w:rPr>
          <w:spacing w:val="-1"/>
        </w:rPr>
        <w:t xml:space="preserve"> </w:t>
      </w:r>
      <w:r>
        <w:rPr>
          <w:spacing w:val="-2"/>
        </w:rPr>
        <w:t>представлении.</w:t>
      </w:r>
    </w:p>
    <w:p>
      <w:pPr>
        <w:pStyle w:val="6"/>
      </w:pPr>
      <w:r>
        <w:rPr>
          <w:i/>
        </w:rPr>
        <w:t>Декоратор</w:t>
      </w:r>
      <w:r>
        <w:t>-</w:t>
      </w:r>
      <w:r>
        <w:rPr>
          <w:spacing w:val="-6"/>
        </w:rPr>
        <w:t xml:space="preserve"> </w:t>
      </w:r>
      <w:r>
        <w:t>занимается</w:t>
      </w:r>
      <w:r>
        <w:rPr>
          <w:spacing w:val="-2"/>
        </w:rPr>
        <w:t xml:space="preserve"> </w:t>
      </w:r>
      <w:r>
        <w:t>оформлением</w:t>
      </w:r>
      <w:r>
        <w:rPr>
          <w:spacing w:val="-4"/>
        </w:rPr>
        <w:t xml:space="preserve"> </w:t>
      </w:r>
      <w:r>
        <w:t>спектакля.</w:t>
      </w:r>
      <w:r>
        <w:rPr>
          <w:spacing w:val="-2"/>
        </w:rPr>
        <w:t xml:space="preserve"> </w:t>
      </w:r>
      <w:r>
        <w:t>Рисует</w:t>
      </w:r>
      <w:r>
        <w:rPr>
          <w:spacing w:val="-2"/>
        </w:rPr>
        <w:t xml:space="preserve"> декорации.</w:t>
      </w:r>
    </w:p>
    <w:p>
      <w:pPr>
        <w:pStyle w:val="6"/>
      </w:pPr>
      <w:r>
        <w:rPr>
          <w:i/>
        </w:rPr>
        <w:t>Декорации</w:t>
      </w:r>
      <w:r>
        <w:t>-</w:t>
      </w:r>
      <w:r>
        <w:rPr>
          <w:spacing w:val="-3"/>
        </w:rPr>
        <w:t xml:space="preserve"> </w:t>
      </w:r>
      <w:r>
        <w:t>украшение;</w:t>
      </w:r>
      <w:r>
        <w:rPr>
          <w:spacing w:val="-2"/>
        </w:rPr>
        <w:t xml:space="preserve"> </w:t>
      </w:r>
      <w:r>
        <w:t>художественное</w:t>
      </w:r>
      <w:r>
        <w:rPr>
          <w:spacing w:val="-2"/>
        </w:rPr>
        <w:t xml:space="preserve"> </w:t>
      </w:r>
      <w:r>
        <w:t>оформление</w:t>
      </w:r>
      <w:r>
        <w:rPr>
          <w:spacing w:val="-3"/>
        </w:rPr>
        <w:t xml:space="preserve"> </w:t>
      </w:r>
      <w:r>
        <w:t>действия</w:t>
      </w:r>
      <w:r>
        <w:rPr>
          <w:spacing w:val="-1"/>
        </w:rPr>
        <w:t xml:space="preserve"> </w:t>
      </w:r>
      <w:r>
        <w:t>на</w:t>
      </w:r>
      <w:r>
        <w:rPr>
          <w:spacing w:val="-3"/>
        </w:rPr>
        <w:t xml:space="preserve"> </w:t>
      </w:r>
      <w:r>
        <w:t xml:space="preserve">театральной </w:t>
      </w:r>
      <w:r>
        <w:rPr>
          <w:spacing w:val="-2"/>
        </w:rPr>
        <w:t>сцене.</w:t>
      </w:r>
    </w:p>
    <w:p>
      <w:pPr>
        <w:pStyle w:val="6"/>
        <w:ind w:right="2311"/>
      </w:pPr>
      <w:r>
        <w:rPr>
          <w:i/>
        </w:rPr>
        <w:t xml:space="preserve">Зритель </w:t>
      </w:r>
      <w:r>
        <w:t xml:space="preserve">– тот, кто наблюдает происходящее со стороны. </w:t>
      </w:r>
      <w:r>
        <w:rPr>
          <w:i/>
        </w:rPr>
        <w:t>Импровизация</w:t>
      </w:r>
      <w:r>
        <w:rPr>
          <w:i/>
          <w:spacing w:val="-6"/>
        </w:rPr>
        <w:t xml:space="preserve"> </w:t>
      </w:r>
      <w:r>
        <w:rPr>
          <w:i/>
        </w:rPr>
        <w:t>–</w:t>
      </w:r>
      <w:r>
        <w:rPr>
          <w:i/>
          <w:spacing w:val="-5"/>
        </w:rPr>
        <w:t xml:space="preserve"> </w:t>
      </w:r>
      <w:r>
        <w:t>это</w:t>
      </w:r>
      <w:r>
        <w:rPr>
          <w:spacing w:val="-1"/>
        </w:rPr>
        <w:t xml:space="preserve"> </w:t>
      </w:r>
      <w:r>
        <w:t>умение</w:t>
      </w:r>
      <w:r>
        <w:rPr>
          <w:spacing w:val="-5"/>
        </w:rPr>
        <w:t xml:space="preserve"> </w:t>
      </w:r>
      <w:r>
        <w:t>без</w:t>
      </w:r>
      <w:r>
        <w:rPr>
          <w:spacing w:val="-4"/>
        </w:rPr>
        <w:t xml:space="preserve"> </w:t>
      </w:r>
      <w:r>
        <w:t>подготовки</w:t>
      </w:r>
      <w:r>
        <w:rPr>
          <w:spacing w:val="-4"/>
        </w:rPr>
        <w:t xml:space="preserve"> </w:t>
      </w:r>
      <w:r>
        <w:t>говорить</w:t>
      </w:r>
      <w:r>
        <w:rPr>
          <w:spacing w:val="-5"/>
        </w:rPr>
        <w:t xml:space="preserve"> </w:t>
      </w:r>
      <w:r>
        <w:t>на</w:t>
      </w:r>
      <w:r>
        <w:rPr>
          <w:spacing w:val="-5"/>
        </w:rPr>
        <w:t xml:space="preserve"> </w:t>
      </w:r>
      <w:r>
        <w:t>любую</w:t>
      </w:r>
      <w:r>
        <w:rPr>
          <w:spacing w:val="-5"/>
        </w:rPr>
        <w:t xml:space="preserve"> </w:t>
      </w:r>
      <w:r>
        <w:t xml:space="preserve">тему. </w:t>
      </w:r>
      <w:r>
        <w:rPr>
          <w:i/>
        </w:rPr>
        <w:t xml:space="preserve">Кукловод – </w:t>
      </w:r>
      <w:r>
        <w:t>актер кукольного театра, управляющий куклами.</w:t>
      </w:r>
    </w:p>
    <w:p>
      <w:pPr>
        <w:spacing w:before="0"/>
        <w:ind w:left="681" w:right="0" w:firstLine="0"/>
        <w:jc w:val="left"/>
        <w:rPr>
          <w:sz w:val="24"/>
        </w:rPr>
      </w:pPr>
      <w:r>
        <w:rPr>
          <w:i/>
          <w:sz w:val="24"/>
        </w:rPr>
        <w:t>Кукольный</w:t>
      </w:r>
      <w:r>
        <w:rPr>
          <w:i/>
          <w:spacing w:val="-2"/>
          <w:sz w:val="24"/>
        </w:rPr>
        <w:t xml:space="preserve"> </w:t>
      </w:r>
      <w:r>
        <w:rPr>
          <w:i/>
          <w:sz w:val="24"/>
        </w:rPr>
        <w:t>театр</w:t>
      </w:r>
      <w:r>
        <w:rPr>
          <w:i/>
          <w:spacing w:val="-1"/>
          <w:sz w:val="24"/>
        </w:rPr>
        <w:t xml:space="preserve"> </w:t>
      </w:r>
      <w:r>
        <w:rPr>
          <w:i/>
          <w:sz w:val="24"/>
        </w:rPr>
        <w:t>–</w:t>
      </w:r>
      <w:r>
        <w:rPr>
          <w:i/>
          <w:spacing w:val="-2"/>
          <w:sz w:val="24"/>
        </w:rPr>
        <w:t xml:space="preserve"> </w:t>
      </w:r>
      <w:r>
        <w:rPr>
          <w:sz w:val="24"/>
        </w:rPr>
        <w:t>театр,</w:t>
      </w:r>
      <w:r>
        <w:rPr>
          <w:spacing w:val="-1"/>
          <w:sz w:val="24"/>
        </w:rPr>
        <w:t xml:space="preserve"> </w:t>
      </w:r>
      <w:r>
        <w:rPr>
          <w:sz w:val="24"/>
        </w:rPr>
        <w:t>в</w:t>
      </w:r>
      <w:r>
        <w:rPr>
          <w:spacing w:val="-2"/>
          <w:sz w:val="24"/>
        </w:rPr>
        <w:t xml:space="preserve"> </w:t>
      </w:r>
      <w:r>
        <w:rPr>
          <w:sz w:val="24"/>
        </w:rPr>
        <w:t>котором</w:t>
      </w:r>
      <w:r>
        <w:rPr>
          <w:spacing w:val="-3"/>
          <w:sz w:val="24"/>
        </w:rPr>
        <w:t xml:space="preserve"> </w:t>
      </w:r>
      <w:r>
        <w:rPr>
          <w:sz w:val="24"/>
        </w:rPr>
        <w:t>ставят</w:t>
      </w:r>
      <w:r>
        <w:rPr>
          <w:spacing w:val="-1"/>
          <w:sz w:val="24"/>
        </w:rPr>
        <w:t xml:space="preserve"> </w:t>
      </w:r>
      <w:r>
        <w:rPr>
          <w:sz w:val="24"/>
        </w:rPr>
        <w:t>спектакли</w:t>
      </w:r>
      <w:r>
        <w:rPr>
          <w:spacing w:val="-1"/>
          <w:sz w:val="24"/>
        </w:rPr>
        <w:t xml:space="preserve"> </w:t>
      </w:r>
      <w:r>
        <w:rPr>
          <w:sz w:val="24"/>
        </w:rPr>
        <w:t xml:space="preserve">при помощи </w:t>
      </w:r>
      <w:r>
        <w:rPr>
          <w:spacing w:val="-2"/>
          <w:sz w:val="24"/>
        </w:rPr>
        <w:t>кукол.</w:t>
      </w:r>
    </w:p>
    <w:p>
      <w:pPr>
        <w:spacing w:after="0"/>
        <w:jc w:val="left"/>
        <w:rPr>
          <w:sz w:val="24"/>
        </w:rPr>
        <w:sectPr>
          <w:type w:val="continuous"/>
          <w:pgSz w:w="11910" w:h="16840"/>
          <w:pgMar w:top="820" w:right="600" w:bottom="1200" w:left="1020" w:header="0" w:footer="976" w:gutter="0"/>
          <w:cols w:space="720" w:num="1"/>
        </w:sectPr>
      </w:pPr>
    </w:p>
    <w:p>
      <w:pPr>
        <w:pStyle w:val="6"/>
        <w:spacing w:before="65"/>
        <w:ind w:right="349"/>
      </w:pPr>
      <w:r>
        <w:rPr>
          <w:i/>
        </w:rPr>
        <w:t>Перчаточная кукла-</w:t>
      </w:r>
      <w:r>
        <w:t>это самая простая кукла. Основа куклы-перчатка. Головку куклы делают</w:t>
      </w:r>
      <w:r>
        <w:rPr>
          <w:spacing w:val="-4"/>
        </w:rPr>
        <w:t xml:space="preserve"> </w:t>
      </w:r>
      <w:r>
        <w:t>из</w:t>
      </w:r>
      <w:r>
        <w:rPr>
          <w:spacing w:val="-3"/>
        </w:rPr>
        <w:t xml:space="preserve"> </w:t>
      </w:r>
      <w:r>
        <w:t>разных</w:t>
      </w:r>
      <w:r>
        <w:rPr>
          <w:spacing w:val="-2"/>
        </w:rPr>
        <w:t xml:space="preserve"> </w:t>
      </w:r>
      <w:r>
        <w:t>материалов:</w:t>
      </w:r>
      <w:r>
        <w:rPr>
          <w:spacing w:val="-4"/>
        </w:rPr>
        <w:t xml:space="preserve"> </w:t>
      </w:r>
      <w:r>
        <w:t>папье-маше,</w:t>
      </w:r>
      <w:r>
        <w:rPr>
          <w:spacing w:val="-4"/>
        </w:rPr>
        <w:t xml:space="preserve"> </w:t>
      </w:r>
      <w:r>
        <w:t>поролона,</w:t>
      </w:r>
      <w:r>
        <w:rPr>
          <w:spacing w:val="-4"/>
        </w:rPr>
        <w:t xml:space="preserve"> </w:t>
      </w:r>
      <w:r>
        <w:t>пенопласта,</w:t>
      </w:r>
      <w:r>
        <w:rPr>
          <w:spacing w:val="-4"/>
        </w:rPr>
        <w:t xml:space="preserve"> </w:t>
      </w:r>
      <w:r>
        <w:t>пластилина,</w:t>
      </w:r>
      <w:r>
        <w:rPr>
          <w:spacing w:val="-4"/>
        </w:rPr>
        <w:t xml:space="preserve"> </w:t>
      </w:r>
      <w:r>
        <w:t>бумажных цилиндров</w:t>
      </w:r>
      <w:r>
        <w:rPr>
          <w:spacing w:val="-4"/>
        </w:rPr>
        <w:t xml:space="preserve"> </w:t>
      </w:r>
      <w:r>
        <w:t>и</w:t>
      </w:r>
      <w:r>
        <w:rPr>
          <w:spacing w:val="-2"/>
        </w:rPr>
        <w:t xml:space="preserve"> </w:t>
      </w:r>
      <w:r>
        <w:t>другого</w:t>
      </w:r>
      <w:r>
        <w:rPr>
          <w:spacing w:val="-3"/>
        </w:rPr>
        <w:t xml:space="preserve"> </w:t>
      </w:r>
      <w:r>
        <w:t>материала.</w:t>
      </w:r>
      <w:r>
        <w:rPr>
          <w:spacing w:val="-3"/>
        </w:rPr>
        <w:t xml:space="preserve"> </w:t>
      </w:r>
      <w:r>
        <w:t>Кисти</w:t>
      </w:r>
      <w:r>
        <w:rPr>
          <w:spacing w:val="-2"/>
        </w:rPr>
        <w:t xml:space="preserve"> </w:t>
      </w:r>
      <w:r>
        <w:t>рук</w:t>
      </w:r>
      <w:r>
        <w:rPr>
          <w:spacing w:val="-2"/>
        </w:rPr>
        <w:t xml:space="preserve"> </w:t>
      </w:r>
      <w:r>
        <w:t>-</w:t>
      </w:r>
      <w:r>
        <w:rPr>
          <w:spacing w:val="-4"/>
        </w:rPr>
        <w:t xml:space="preserve"> </w:t>
      </w:r>
      <w:r>
        <w:t>очень</w:t>
      </w:r>
      <w:r>
        <w:rPr>
          <w:spacing w:val="-3"/>
        </w:rPr>
        <w:t xml:space="preserve"> </w:t>
      </w:r>
      <w:r>
        <w:t>важная</w:t>
      </w:r>
      <w:r>
        <w:rPr>
          <w:spacing w:val="-3"/>
        </w:rPr>
        <w:t xml:space="preserve"> </w:t>
      </w:r>
      <w:r>
        <w:t>деталь,</w:t>
      </w:r>
      <w:r>
        <w:rPr>
          <w:spacing w:val="-3"/>
        </w:rPr>
        <w:t xml:space="preserve"> </w:t>
      </w:r>
      <w:r>
        <w:t>их</w:t>
      </w:r>
      <w:r>
        <w:rPr>
          <w:spacing w:val="-3"/>
        </w:rPr>
        <w:t xml:space="preserve"> </w:t>
      </w:r>
      <w:r>
        <w:t>делают</w:t>
      </w:r>
      <w:r>
        <w:rPr>
          <w:spacing w:val="-3"/>
        </w:rPr>
        <w:t xml:space="preserve"> </w:t>
      </w:r>
      <w:r>
        <w:t>из</w:t>
      </w:r>
      <w:r>
        <w:rPr>
          <w:spacing w:val="-2"/>
        </w:rPr>
        <w:t xml:space="preserve"> </w:t>
      </w:r>
      <w:r>
        <w:t>такого</w:t>
      </w:r>
      <w:r>
        <w:rPr>
          <w:spacing w:val="-3"/>
        </w:rPr>
        <w:t xml:space="preserve"> </w:t>
      </w:r>
      <w:r>
        <w:t>же материала, что и головку. К перчатке крепятся головка и руки.</w:t>
      </w:r>
    </w:p>
    <w:p>
      <w:pPr>
        <w:pStyle w:val="6"/>
      </w:pPr>
      <w:r>
        <w:rPr>
          <w:i/>
        </w:rPr>
        <w:t>Режиссер-</w:t>
      </w:r>
      <w:r>
        <w:rPr>
          <w:i/>
          <w:spacing w:val="-2"/>
        </w:rPr>
        <w:t xml:space="preserve"> </w:t>
      </w:r>
      <w:r>
        <w:t>управляющий</w:t>
      </w:r>
      <w:r>
        <w:rPr>
          <w:spacing w:val="-5"/>
        </w:rPr>
        <w:t xml:space="preserve"> </w:t>
      </w:r>
      <w:r>
        <w:t>актерами,</w:t>
      </w:r>
      <w:r>
        <w:rPr>
          <w:spacing w:val="-6"/>
        </w:rPr>
        <w:t xml:space="preserve"> </w:t>
      </w:r>
      <w:r>
        <w:t>раздающий</w:t>
      </w:r>
      <w:r>
        <w:rPr>
          <w:spacing w:val="-5"/>
        </w:rPr>
        <w:t xml:space="preserve"> </w:t>
      </w:r>
      <w:r>
        <w:t>роли;</w:t>
      </w:r>
      <w:r>
        <w:rPr>
          <w:spacing w:val="-6"/>
        </w:rPr>
        <w:t xml:space="preserve"> </w:t>
      </w:r>
      <w:r>
        <w:t>лицо,</w:t>
      </w:r>
      <w:r>
        <w:rPr>
          <w:spacing w:val="-6"/>
        </w:rPr>
        <w:t xml:space="preserve"> </w:t>
      </w:r>
      <w:r>
        <w:t>руководящее</w:t>
      </w:r>
      <w:r>
        <w:rPr>
          <w:spacing w:val="-7"/>
        </w:rPr>
        <w:t xml:space="preserve"> </w:t>
      </w:r>
      <w:r>
        <w:t xml:space="preserve">постановкой </w:t>
      </w:r>
      <w:r>
        <w:rPr>
          <w:spacing w:val="-2"/>
        </w:rPr>
        <w:t>спектакля.</w:t>
      </w:r>
    </w:p>
    <w:p>
      <w:pPr>
        <w:pStyle w:val="6"/>
      </w:pPr>
      <w:r>
        <w:rPr>
          <w:i/>
        </w:rPr>
        <w:t>Реквизит</w:t>
      </w:r>
      <w:r>
        <w:rPr>
          <w:i/>
          <w:spacing w:val="-3"/>
        </w:rPr>
        <w:t xml:space="preserve"> </w:t>
      </w:r>
      <w:r>
        <w:rPr>
          <w:i/>
        </w:rPr>
        <w:t>-</w:t>
      </w:r>
      <w:r>
        <w:rPr>
          <w:i/>
          <w:spacing w:val="-3"/>
        </w:rPr>
        <w:t xml:space="preserve"> </w:t>
      </w:r>
      <w:r>
        <w:t>вещи</w:t>
      </w:r>
      <w:r>
        <w:rPr>
          <w:spacing w:val="-1"/>
        </w:rPr>
        <w:t xml:space="preserve"> </w:t>
      </w:r>
      <w:r>
        <w:t>подлинные</w:t>
      </w:r>
      <w:r>
        <w:rPr>
          <w:spacing w:val="-3"/>
        </w:rPr>
        <w:t xml:space="preserve"> </w:t>
      </w:r>
      <w:r>
        <w:t>или</w:t>
      </w:r>
      <w:r>
        <w:rPr>
          <w:spacing w:val="-4"/>
        </w:rPr>
        <w:t xml:space="preserve"> </w:t>
      </w:r>
      <w:r>
        <w:t>бутафорские,</w:t>
      </w:r>
      <w:r>
        <w:rPr>
          <w:spacing w:val="-2"/>
        </w:rPr>
        <w:t xml:space="preserve"> </w:t>
      </w:r>
      <w:r>
        <w:t>необходимые</w:t>
      </w:r>
      <w:r>
        <w:rPr>
          <w:spacing w:val="-3"/>
        </w:rPr>
        <w:t xml:space="preserve"> </w:t>
      </w:r>
      <w:r>
        <w:t>актеру</w:t>
      </w:r>
      <w:r>
        <w:rPr>
          <w:spacing w:val="-7"/>
        </w:rPr>
        <w:t xml:space="preserve"> </w:t>
      </w:r>
      <w:r>
        <w:t>по ходу</w:t>
      </w:r>
      <w:r>
        <w:rPr>
          <w:spacing w:val="-10"/>
        </w:rPr>
        <w:t xml:space="preserve"> </w:t>
      </w:r>
      <w:r>
        <w:t xml:space="preserve">действия </w:t>
      </w:r>
      <w:r>
        <w:rPr>
          <w:spacing w:val="-2"/>
        </w:rPr>
        <w:t>спектакля.</w:t>
      </w:r>
    </w:p>
    <w:p>
      <w:pPr>
        <w:pStyle w:val="6"/>
        <w:ind w:right="1999"/>
      </w:pPr>
      <w:r>
        <w:rPr>
          <w:i/>
        </w:rPr>
        <w:t xml:space="preserve">Репетиция- </w:t>
      </w:r>
      <w:r>
        <w:t xml:space="preserve">повторение, предварительное исполнение спектакля. </w:t>
      </w:r>
      <w:r>
        <w:rPr>
          <w:i/>
        </w:rPr>
        <w:t>Репертуар-</w:t>
      </w:r>
      <w:r>
        <w:t>пьесы,</w:t>
      </w:r>
      <w:r>
        <w:rPr>
          <w:spacing w:val="-5"/>
        </w:rPr>
        <w:t xml:space="preserve"> </w:t>
      </w:r>
      <w:r>
        <w:t>идущие</w:t>
      </w:r>
      <w:r>
        <w:rPr>
          <w:spacing w:val="-6"/>
        </w:rPr>
        <w:t xml:space="preserve"> </w:t>
      </w:r>
      <w:r>
        <w:t>в</w:t>
      </w:r>
      <w:r>
        <w:rPr>
          <w:spacing w:val="-6"/>
        </w:rPr>
        <w:t xml:space="preserve"> </w:t>
      </w:r>
      <w:r>
        <w:t>театре</w:t>
      </w:r>
      <w:r>
        <w:rPr>
          <w:spacing w:val="-6"/>
        </w:rPr>
        <w:t xml:space="preserve"> </w:t>
      </w:r>
      <w:r>
        <w:t>в</w:t>
      </w:r>
      <w:r>
        <w:rPr>
          <w:spacing w:val="-6"/>
        </w:rPr>
        <w:t xml:space="preserve"> </w:t>
      </w:r>
      <w:r>
        <w:t>определенный</w:t>
      </w:r>
      <w:r>
        <w:rPr>
          <w:spacing w:val="-4"/>
        </w:rPr>
        <w:t xml:space="preserve"> </w:t>
      </w:r>
      <w:r>
        <w:t>промежуток</w:t>
      </w:r>
      <w:r>
        <w:rPr>
          <w:spacing w:val="-4"/>
        </w:rPr>
        <w:t xml:space="preserve"> </w:t>
      </w:r>
      <w:r>
        <w:t xml:space="preserve">времени. </w:t>
      </w:r>
      <w:r>
        <w:rPr>
          <w:i/>
        </w:rPr>
        <w:t>Роль -</w:t>
      </w:r>
      <w:r>
        <w:rPr>
          <w:i/>
          <w:spacing w:val="40"/>
        </w:rPr>
        <w:t xml:space="preserve"> </w:t>
      </w:r>
      <w:r>
        <w:t>образ актера в спектакле.</w:t>
      </w:r>
    </w:p>
    <w:p>
      <w:pPr>
        <w:spacing w:before="0" w:line="274" w:lineRule="exact"/>
        <w:ind w:left="681" w:right="0" w:firstLine="0"/>
        <w:jc w:val="left"/>
        <w:rPr>
          <w:sz w:val="24"/>
        </w:rPr>
      </w:pPr>
      <w:r>
        <w:rPr>
          <w:i/>
          <w:sz w:val="24"/>
        </w:rPr>
        <w:t>Спектакль-</w:t>
      </w:r>
      <w:r>
        <w:rPr>
          <w:sz w:val="24"/>
        </w:rPr>
        <w:t>произведение</w:t>
      </w:r>
      <w:r>
        <w:rPr>
          <w:spacing w:val="-5"/>
          <w:sz w:val="24"/>
        </w:rPr>
        <w:t xml:space="preserve"> </w:t>
      </w:r>
      <w:r>
        <w:rPr>
          <w:sz w:val="24"/>
        </w:rPr>
        <w:t>сценического</w:t>
      </w:r>
      <w:r>
        <w:rPr>
          <w:spacing w:val="-4"/>
          <w:sz w:val="24"/>
        </w:rPr>
        <w:t xml:space="preserve"> </w:t>
      </w:r>
      <w:r>
        <w:rPr>
          <w:spacing w:val="-2"/>
          <w:sz w:val="24"/>
        </w:rPr>
        <w:t>искусства.</w:t>
      </w:r>
    </w:p>
    <w:p>
      <w:pPr>
        <w:pStyle w:val="6"/>
      </w:pPr>
      <w:r>
        <w:rPr>
          <w:i/>
        </w:rPr>
        <w:t>Сцена</w:t>
      </w:r>
      <w:r>
        <w:rPr>
          <w:i/>
          <w:spacing w:val="-4"/>
        </w:rPr>
        <w:t xml:space="preserve"> </w:t>
      </w:r>
      <w:r>
        <w:rPr>
          <w:i/>
        </w:rPr>
        <w:t>–</w:t>
      </w:r>
      <w:r>
        <w:rPr>
          <w:i/>
          <w:spacing w:val="-1"/>
        </w:rPr>
        <w:t xml:space="preserve"> </w:t>
      </w:r>
      <w:r>
        <w:t>часть</w:t>
      </w:r>
      <w:r>
        <w:rPr>
          <w:spacing w:val="-1"/>
        </w:rPr>
        <w:t xml:space="preserve"> </w:t>
      </w:r>
      <w:r>
        <w:t>театра,</w:t>
      </w:r>
      <w:r>
        <w:rPr>
          <w:spacing w:val="-2"/>
        </w:rPr>
        <w:t xml:space="preserve"> </w:t>
      </w:r>
      <w:r>
        <w:t>место</w:t>
      </w:r>
      <w:r>
        <w:rPr>
          <w:spacing w:val="-1"/>
        </w:rPr>
        <w:t xml:space="preserve"> </w:t>
      </w:r>
      <w:r>
        <w:t>основного</w:t>
      </w:r>
      <w:r>
        <w:rPr>
          <w:spacing w:val="-1"/>
        </w:rPr>
        <w:t xml:space="preserve"> </w:t>
      </w:r>
      <w:r>
        <w:t>театрального</w:t>
      </w:r>
      <w:r>
        <w:rPr>
          <w:spacing w:val="-1"/>
        </w:rPr>
        <w:t xml:space="preserve"> </w:t>
      </w:r>
      <w:r>
        <w:rPr>
          <w:spacing w:val="-2"/>
        </w:rPr>
        <w:t>действия.</w:t>
      </w:r>
    </w:p>
    <w:p>
      <w:pPr>
        <w:pStyle w:val="6"/>
        <w:ind w:left="741"/>
      </w:pPr>
      <w:r>
        <w:rPr>
          <w:i/>
        </w:rPr>
        <w:t>Сценарист-</w:t>
      </w:r>
      <w:r>
        <w:t>человек,</w:t>
      </w:r>
      <w:r>
        <w:rPr>
          <w:spacing w:val="-2"/>
        </w:rPr>
        <w:t xml:space="preserve"> </w:t>
      </w:r>
      <w:r>
        <w:t>который</w:t>
      </w:r>
      <w:r>
        <w:rPr>
          <w:spacing w:val="-2"/>
        </w:rPr>
        <w:t xml:space="preserve"> </w:t>
      </w:r>
      <w:r>
        <w:t>пишет</w:t>
      </w:r>
      <w:r>
        <w:rPr>
          <w:spacing w:val="-2"/>
        </w:rPr>
        <w:t xml:space="preserve"> </w:t>
      </w:r>
      <w:r>
        <w:t>сценарий</w:t>
      </w:r>
      <w:r>
        <w:rPr>
          <w:spacing w:val="-3"/>
        </w:rPr>
        <w:t xml:space="preserve"> </w:t>
      </w:r>
      <w:r>
        <w:t>для</w:t>
      </w:r>
      <w:r>
        <w:rPr>
          <w:spacing w:val="-2"/>
        </w:rPr>
        <w:t xml:space="preserve"> </w:t>
      </w:r>
      <w:r>
        <w:t>спектакля,</w:t>
      </w:r>
      <w:r>
        <w:rPr>
          <w:spacing w:val="-2"/>
        </w:rPr>
        <w:t xml:space="preserve"> </w:t>
      </w:r>
      <w:r>
        <w:t>расписывает</w:t>
      </w:r>
      <w:r>
        <w:rPr>
          <w:spacing w:val="-2"/>
        </w:rPr>
        <w:t xml:space="preserve"> роли.</w:t>
      </w:r>
    </w:p>
    <w:p>
      <w:pPr>
        <w:pStyle w:val="6"/>
        <w:ind w:left="741"/>
      </w:pPr>
      <w:r>
        <w:rPr>
          <w:i/>
        </w:rPr>
        <w:t>Ширма</w:t>
      </w:r>
      <w:r>
        <w:rPr>
          <w:i/>
          <w:spacing w:val="-2"/>
        </w:rPr>
        <w:t xml:space="preserve"> </w:t>
      </w:r>
      <w:r>
        <w:rPr>
          <w:i/>
        </w:rPr>
        <w:t>–</w:t>
      </w:r>
      <w:r>
        <w:rPr>
          <w:i/>
          <w:spacing w:val="-1"/>
        </w:rPr>
        <w:t xml:space="preserve"> </w:t>
      </w:r>
      <w:r>
        <w:t>перегородка,</w:t>
      </w:r>
      <w:r>
        <w:rPr>
          <w:spacing w:val="-1"/>
        </w:rPr>
        <w:t xml:space="preserve"> </w:t>
      </w:r>
      <w:r>
        <w:t>за</w:t>
      </w:r>
      <w:r>
        <w:rPr>
          <w:spacing w:val="-2"/>
        </w:rPr>
        <w:t xml:space="preserve"> </w:t>
      </w:r>
      <w:r>
        <w:t>которой</w:t>
      </w:r>
      <w:r>
        <w:rPr>
          <w:spacing w:val="-3"/>
        </w:rPr>
        <w:t xml:space="preserve"> </w:t>
      </w:r>
      <w:r>
        <w:t>находятся</w:t>
      </w:r>
      <w:r>
        <w:rPr>
          <w:spacing w:val="-1"/>
        </w:rPr>
        <w:t xml:space="preserve"> </w:t>
      </w:r>
      <w:r>
        <w:rPr>
          <w:spacing w:val="-2"/>
        </w:rPr>
        <w:t>кукловоды.</w:t>
      </w:r>
    </w:p>
    <w:p>
      <w:pPr>
        <w:pStyle w:val="6"/>
        <w:ind w:left="0"/>
      </w:pPr>
    </w:p>
    <w:p>
      <w:pPr>
        <w:pStyle w:val="6"/>
        <w:spacing w:before="5"/>
        <w:ind w:left="0"/>
      </w:pPr>
    </w:p>
    <w:p>
      <w:pPr>
        <w:spacing w:before="0"/>
        <w:ind w:left="8215" w:right="0" w:firstLine="0"/>
        <w:jc w:val="center"/>
        <w:rPr>
          <w:b/>
          <w:i/>
          <w:sz w:val="24"/>
        </w:rPr>
      </w:pPr>
      <w:r>
        <w:rPr>
          <w:b/>
          <w:i/>
          <w:sz w:val="24"/>
        </w:rPr>
        <w:t>Приложение</w:t>
      </w:r>
      <w:r>
        <w:rPr>
          <w:b/>
          <w:i/>
          <w:spacing w:val="-5"/>
          <w:sz w:val="24"/>
        </w:rPr>
        <w:t xml:space="preserve"> </w:t>
      </w:r>
      <w:r>
        <w:rPr>
          <w:b/>
          <w:i/>
          <w:spacing w:val="-10"/>
          <w:sz w:val="24"/>
        </w:rPr>
        <w:t>4</w:t>
      </w:r>
    </w:p>
    <w:p>
      <w:pPr>
        <w:pStyle w:val="3"/>
        <w:ind w:left="1140" w:right="139"/>
        <w:jc w:val="center"/>
      </w:pPr>
      <w:r>
        <w:rPr>
          <w:spacing w:val="-2"/>
        </w:rPr>
        <w:t>Этюды</w:t>
      </w:r>
    </w:p>
    <w:p>
      <w:pPr>
        <w:pStyle w:val="8"/>
        <w:numPr>
          <w:ilvl w:val="0"/>
          <w:numId w:val="7"/>
        </w:numPr>
        <w:tabs>
          <w:tab w:val="left" w:pos="1427"/>
        </w:tabs>
        <w:spacing w:before="0" w:after="0" w:line="240" w:lineRule="auto"/>
        <w:ind w:left="681" w:right="248" w:firstLine="566"/>
        <w:jc w:val="left"/>
        <w:rPr>
          <w:sz w:val="24"/>
        </w:rPr>
      </w:pPr>
      <w:r>
        <w:rPr>
          <w:sz w:val="24"/>
        </w:rPr>
        <w:t>По</w:t>
      </w:r>
      <w:r>
        <w:rPr>
          <w:spacing w:val="40"/>
          <w:sz w:val="24"/>
        </w:rPr>
        <w:t xml:space="preserve"> </w:t>
      </w:r>
      <w:r>
        <w:rPr>
          <w:sz w:val="24"/>
        </w:rPr>
        <w:t>краю</w:t>
      </w:r>
      <w:r>
        <w:rPr>
          <w:spacing w:val="40"/>
          <w:sz w:val="24"/>
        </w:rPr>
        <w:t xml:space="preserve"> </w:t>
      </w:r>
      <w:r>
        <w:rPr>
          <w:sz w:val="24"/>
        </w:rPr>
        <w:t>ширмы</w:t>
      </w:r>
      <w:r>
        <w:rPr>
          <w:spacing w:val="40"/>
          <w:sz w:val="24"/>
        </w:rPr>
        <w:t xml:space="preserve"> </w:t>
      </w:r>
      <w:r>
        <w:rPr>
          <w:sz w:val="24"/>
        </w:rPr>
        <w:t>идет</w:t>
      </w:r>
      <w:r>
        <w:rPr>
          <w:spacing w:val="40"/>
          <w:sz w:val="24"/>
        </w:rPr>
        <w:t xml:space="preserve"> </w:t>
      </w:r>
      <w:r>
        <w:rPr>
          <w:sz w:val="24"/>
        </w:rPr>
        <w:t>кукла</w:t>
      </w:r>
      <w:r>
        <w:rPr>
          <w:spacing w:val="40"/>
          <w:sz w:val="24"/>
        </w:rPr>
        <w:t xml:space="preserve"> </w:t>
      </w:r>
      <w:r>
        <w:rPr>
          <w:sz w:val="24"/>
        </w:rPr>
        <w:t>Маша,</w:t>
      </w:r>
      <w:r>
        <w:rPr>
          <w:spacing w:val="40"/>
          <w:sz w:val="24"/>
        </w:rPr>
        <w:t xml:space="preserve"> </w:t>
      </w:r>
      <w:r>
        <w:rPr>
          <w:sz w:val="24"/>
        </w:rPr>
        <w:t>останавливается</w:t>
      </w:r>
      <w:r>
        <w:rPr>
          <w:spacing w:val="40"/>
          <w:sz w:val="24"/>
        </w:rPr>
        <w:t xml:space="preserve"> </w:t>
      </w:r>
      <w:r>
        <w:rPr>
          <w:sz w:val="24"/>
        </w:rPr>
        <w:t>в</w:t>
      </w:r>
      <w:r>
        <w:rPr>
          <w:spacing w:val="40"/>
          <w:sz w:val="24"/>
        </w:rPr>
        <w:t xml:space="preserve"> </w:t>
      </w:r>
      <w:r>
        <w:rPr>
          <w:sz w:val="24"/>
        </w:rPr>
        <w:t>центре,</w:t>
      </w:r>
      <w:r>
        <w:rPr>
          <w:spacing w:val="40"/>
          <w:sz w:val="24"/>
        </w:rPr>
        <w:t xml:space="preserve"> </w:t>
      </w:r>
      <w:r>
        <w:rPr>
          <w:sz w:val="24"/>
        </w:rPr>
        <w:t>оглядывается</w:t>
      </w:r>
      <w:r>
        <w:rPr>
          <w:spacing w:val="40"/>
          <w:sz w:val="24"/>
        </w:rPr>
        <w:t xml:space="preserve"> </w:t>
      </w:r>
      <w:r>
        <w:rPr>
          <w:sz w:val="24"/>
        </w:rPr>
        <w:t>по сторонам, здоровается и идет дальше.</w:t>
      </w:r>
    </w:p>
    <w:p>
      <w:pPr>
        <w:pStyle w:val="8"/>
        <w:numPr>
          <w:ilvl w:val="0"/>
          <w:numId w:val="7"/>
        </w:numPr>
        <w:tabs>
          <w:tab w:val="left" w:pos="1427"/>
        </w:tabs>
        <w:spacing w:before="0" w:after="0" w:line="240" w:lineRule="auto"/>
        <w:ind w:left="681" w:right="252" w:firstLine="566"/>
        <w:jc w:val="left"/>
        <w:rPr>
          <w:sz w:val="24"/>
        </w:rPr>
      </w:pPr>
      <w:r>
        <w:rPr>
          <w:sz w:val="24"/>
        </w:rPr>
        <w:t>Бежит мышка, увидела кусочек сыра, остановилась, принюхалась, обежала вокруг</w:t>
      </w:r>
      <w:r>
        <w:rPr>
          <w:spacing w:val="40"/>
          <w:sz w:val="24"/>
        </w:rPr>
        <w:t xml:space="preserve"> </w:t>
      </w:r>
      <w:r>
        <w:rPr>
          <w:sz w:val="24"/>
        </w:rPr>
        <w:t>и замерла на месте, затем убежала. Вскоре вернулась с подругой. Действия повторяются.</w:t>
      </w:r>
    </w:p>
    <w:p>
      <w:pPr>
        <w:pStyle w:val="8"/>
        <w:numPr>
          <w:ilvl w:val="0"/>
          <w:numId w:val="7"/>
        </w:numPr>
        <w:tabs>
          <w:tab w:val="left" w:pos="1428"/>
        </w:tabs>
        <w:spacing w:before="0" w:after="0" w:line="240" w:lineRule="auto"/>
        <w:ind w:left="1428" w:right="0" w:hanging="180"/>
        <w:jc w:val="left"/>
        <w:rPr>
          <w:sz w:val="24"/>
        </w:rPr>
      </w:pPr>
      <w:r>
        <w:rPr>
          <w:sz w:val="24"/>
        </w:rPr>
        <w:t>Выбегает</w:t>
      </w:r>
      <w:r>
        <w:rPr>
          <w:spacing w:val="-4"/>
          <w:sz w:val="24"/>
        </w:rPr>
        <w:t xml:space="preserve"> </w:t>
      </w:r>
      <w:r>
        <w:rPr>
          <w:sz w:val="24"/>
        </w:rPr>
        <w:t>котенок.</w:t>
      </w:r>
      <w:r>
        <w:rPr>
          <w:spacing w:val="-1"/>
          <w:sz w:val="24"/>
        </w:rPr>
        <w:t xml:space="preserve"> </w:t>
      </w:r>
      <w:r>
        <w:rPr>
          <w:sz w:val="24"/>
        </w:rPr>
        <w:t>Мышки</w:t>
      </w:r>
      <w:r>
        <w:rPr>
          <w:spacing w:val="-1"/>
          <w:sz w:val="24"/>
        </w:rPr>
        <w:t xml:space="preserve"> </w:t>
      </w:r>
      <w:r>
        <w:rPr>
          <w:sz w:val="24"/>
        </w:rPr>
        <w:t>разбегаются</w:t>
      </w:r>
      <w:r>
        <w:rPr>
          <w:spacing w:val="-1"/>
          <w:sz w:val="24"/>
        </w:rPr>
        <w:t xml:space="preserve"> </w:t>
      </w:r>
      <w:r>
        <w:rPr>
          <w:sz w:val="24"/>
        </w:rPr>
        <w:t>в</w:t>
      </w:r>
      <w:r>
        <w:rPr>
          <w:spacing w:val="-2"/>
          <w:sz w:val="24"/>
        </w:rPr>
        <w:t xml:space="preserve"> </w:t>
      </w:r>
      <w:r>
        <w:rPr>
          <w:sz w:val="24"/>
        </w:rPr>
        <w:t>разные</w:t>
      </w:r>
      <w:r>
        <w:rPr>
          <w:spacing w:val="-2"/>
          <w:sz w:val="24"/>
        </w:rPr>
        <w:t xml:space="preserve"> стороны.</w:t>
      </w:r>
    </w:p>
    <w:p>
      <w:pPr>
        <w:pStyle w:val="8"/>
        <w:numPr>
          <w:ilvl w:val="0"/>
          <w:numId w:val="7"/>
        </w:numPr>
        <w:tabs>
          <w:tab w:val="left" w:pos="1427"/>
        </w:tabs>
        <w:spacing w:before="0" w:after="0" w:line="240" w:lineRule="auto"/>
        <w:ind w:left="681" w:right="244" w:firstLine="566"/>
        <w:jc w:val="left"/>
        <w:rPr>
          <w:sz w:val="24"/>
        </w:rPr>
      </w:pPr>
      <w:r>
        <w:rPr>
          <w:sz w:val="24"/>
        </w:rPr>
        <w:t>Куклы мальчики идут навстречу друг другу, встречаются, здороваются, отходят в стороны и начинают разговаривать.</w:t>
      </w:r>
    </w:p>
    <w:p>
      <w:pPr>
        <w:pStyle w:val="8"/>
        <w:numPr>
          <w:ilvl w:val="0"/>
          <w:numId w:val="7"/>
        </w:numPr>
        <w:tabs>
          <w:tab w:val="left" w:pos="1427"/>
        </w:tabs>
        <w:spacing w:before="0" w:after="0" w:line="240" w:lineRule="auto"/>
        <w:ind w:left="681" w:right="250" w:firstLine="566"/>
        <w:jc w:val="left"/>
        <w:rPr>
          <w:sz w:val="24"/>
        </w:rPr>
      </w:pPr>
      <w:r>
        <w:rPr>
          <w:sz w:val="24"/>
        </w:rPr>
        <w:t>Выбегает зайчик, находит морковку, радуется своей находке и зовет своих друзей на сцену.</w:t>
      </w:r>
    </w:p>
    <w:p>
      <w:pPr>
        <w:pStyle w:val="6"/>
        <w:ind w:left="0"/>
      </w:pPr>
    </w:p>
    <w:p>
      <w:pPr>
        <w:pStyle w:val="3"/>
        <w:spacing w:before="1" w:line="274" w:lineRule="exact"/>
        <w:ind w:left="3333"/>
        <w:jc w:val="both"/>
      </w:pPr>
      <w:r>
        <w:t>Упражнения</w:t>
      </w:r>
      <w:r>
        <w:rPr>
          <w:spacing w:val="-3"/>
        </w:rPr>
        <w:t xml:space="preserve"> </w:t>
      </w:r>
      <w:r>
        <w:t>с</w:t>
      </w:r>
      <w:r>
        <w:rPr>
          <w:spacing w:val="-2"/>
        </w:rPr>
        <w:t xml:space="preserve"> </w:t>
      </w:r>
      <w:r>
        <w:t>пословицами</w:t>
      </w:r>
      <w:r>
        <w:rPr>
          <w:spacing w:val="-2"/>
        </w:rPr>
        <w:t xml:space="preserve"> </w:t>
      </w:r>
      <w:r>
        <w:t>и</w:t>
      </w:r>
      <w:r>
        <w:rPr>
          <w:spacing w:val="-3"/>
        </w:rPr>
        <w:t xml:space="preserve"> </w:t>
      </w:r>
      <w:r>
        <w:rPr>
          <w:spacing w:val="-2"/>
        </w:rPr>
        <w:t>поговорками</w:t>
      </w:r>
    </w:p>
    <w:p>
      <w:pPr>
        <w:pStyle w:val="6"/>
        <w:ind w:right="243" w:firstLine="708"/>
        <w:jc w:val="both"/>
      </w:pPr>
      <w:r>
        <w:t>Для достижения выразительности речи можно использовать упражнения с пословицами и скороговорками.</w:t>
      </w:r>
    </w:p>
    <w:p>
      <w:pPr>
        <w:pStyle w:val="6"/>
        <w:ind w:right="245" w:firstLine="708"/>
        <w:jc w:val="both"/>
      </w:pPr>
      <w:r>
        <w:t>Прежде чем произнести скороговорку вслух, надо несколько раз сделать это беззвучно,</w:t>
      </w:r>
      <w:r>
        <w:rPr>
          <w:spacing w:val="-1"/>
        </w:rPr>
        <w:t xml:space="preserve"> </w:t>
      </w:r>
      <w:r>
        <w:t>активно</w:t>
      </w:r>
      <w:r>
        <w:rPr>
          <w:spacing w:val="-1"/>
        </w:rPr>
        <w:t xml:space="preserve"> </w:t>
      </w:r>
      <w:r>
        <w:t>артикулируя</w:t>
      </w:r>
      <w:r>
        <w:rPr>
          <w:spacing w:val="-1"/>
        </w:rPr>
        <w:t xml:space="preserve"> </w:t>
      </w:r>
      <w:r>
        <w:t>губами,</w:t>
      </w:r>
      <w:r>
        <w:rPr>
          <w:spacing w:val="-1"/>
        </w:rPr>
        <w:t xml:space="preserve"> </w:t>
      </w:r>
      <w:r>
        <w:t>как будто</w:t>
      </w:r>
      <w:r>
        <w:rPr>
          <w:spacing w:val="-1"/>
        </w:rPr>
        <w:t xml:space="preserve"> </w:t>
      </w:r>
      <w:r>
        <w:t>ты</w:t>
      </w:r>
      <w:r>
        <w:rPr>
          <w:spacing w:val="-2"/>
        </w:rPr>
        <w:t xml:space="preserve"> </w:t>
      </w:r>
      <w:r>
        <w:t>хочешь,</w:t>
      </w:r>
      <w:r>
        <w:rPr>
          <w:spacing w:val="-1"/>
        </w:rPr>
        <w:t xml:space="preserve"> </w:t>
      </w:r>
      <w:r>
        <w:t>чтобы</w:t>
      </w:r>
      <w:r>
        <w:rPr>
          <w:spacing w:val="-2"/>
        </w:rPr>
        <w:t xml:space="preserve"> </w:t>
      </w:r>
      <w:r>
        <w:t>тебя услышали через звуконепроницаемое стекло.</w:t>
      </w:r>
    </w:p>
    <w:p>
      <w:pPr>
        <w:pStyle w:val="6"/>
        <w:ind w:left="1389" w:right="1145"/>
      </w:pPr>
      <w:r>
        <w:t>Потом</w:t>
      </w:r>
      <w:r>
        <w:rPr>
          <w:spacing w:val="-4"/>
        </w:rPr>
        <w:t xml:space="preserve"> </w:t>
      </w:r>
      <w:r>
        <w:t>сказать</w:t>
      </w:r>
      <w:r>
        <w:rPr>
          <w:spacing w:val="-3"/>
        </w:rPr>
        <w:t xml:space="preserve"> </w:t>
      </w:r>
      <w:r>
        <w:t>ее</w:t>
      </w:r>
      <w:r>
        <w:rPr>
          <w:spacing w:val="-4"/>
        </w:rPr>
        <w:t xml:space="preserve"> </w:t>
      </w:r>
      <w:r>
        <w:t>шепотом,</w:t>
      </w:r>
      <w:r>
        <w:rPr>
          <w:spacing w:val="-3"/>
        </w:rPr>
        <w:t xml:space="preserve"> </w:t>
      </w:r>
      <w:r>
        <w:t>но</w:t>
      </w:r>
      <w:r>
        <w:rPr>
          <w:spacing w:val="-3"/>
        </w:rPr>
        <w:t xml:space="preserve"> </w:t>
      </w:r>
      <w:r>
        <w:t>так,</w:t>
      </w:r>
      <w:r>
        <w:rPr>
          <w:spacing w:val="-3"/>
        </w:rPr>
        <w:t xml:space="preserve"> </w:t>
      </w:r>
      <w:r>
        <w:t>чтобы</w:t>
      </w:r>
      <w:r>
        <w:rPr>
          <w:spacing w:val="-4"/>
        </w:rPr>
        <w:t xml:space="preserve"> </w:t>
      </w:r>
      <w:r>
        <w:t>тебя</w:t>
      </w:r>
      <w:r>
        <w:rPr>
          <w:spacing w:val="-3"/>
        </w:rPr>
        <w:t xml:space="preserve"> </w:t>
      </w:r>
      <w:r>
        <w:t>услышали</w:t>
      </w:r>
      <w:r>
        <w:rPr>
          <w:spacing w:val="-2"/>
        </w:rPr>
        <w:t xml:space="preserve"> </w:t>
      </w:r>
      <w:r>
        <w:t>в</w:t>
      </w:r>
      <w:r>
        <w:rPr>
          <w:spacing w:val="-4"/>
        </w:rPr>
        <w:t xml:space="preserve"> </w:t>
      </w:r>
      <w:r>
        <w:t>конце</w:t>
      </w:r>
      <w:r>
        <w:rPr>
          <w:spacing w:val="-4"/>
        </w:rPr>
        <w:t xml:space="preserve"> </w:t>
      </w:r>
      <w:r>
        <w:t>зала. Затем произнесите ее вслух, но медленно.</w:t>
      </w:r>
    </w:p>
    <w:p>
      <w:pPr>
        <w:pStyle w:val="6"/>
        <w:ind w:left="1389"/>
      </w:pPr>
      <w:r>
        <w:t>А</w:t>
      </w:r>
      <w:r>
        <w:rPr>
          <w:spacing w:val="-3"/>
        </w:rPr>
        <w:t xml:space="preserve"> </w:t>
      </w:r>
      <w:r>
        <w:t>после</w:t>
      </w:r>
      <w:r>
        <w:rPr>
          <w:spacing w:val="-2"/>
        </w:rPr>
        <w:t xml:space="preserve"> </w:t>
      </w:r>
      <w:r>
        <w:t>этого ускоряясь</w:t>
      </w:r>
      <w:r>
        <w:rPr>
          <w:spacing w:val="-1"/>
        </w:rPr>
        <w:t xml:space="preserve"> </w:t>
      </w:r>
      <w:r>
        <w:t>произнести</w:t>
      </w:r>
      <w:r>
        <w:rPr>
          <w:spacing w:val="-1"/>
        </w:rPr>
        <w:t xml:space="preserve"> </w:t>
      </w:r>
      <w:r>
        <w:t>громко</w:t>
      </w:r>
      <w:r>
        <w:rPr>
          <w:spacing w:val="-1"/>
        </w:rPr>
        <w:t xml:space="preserve"> </w:t>
      </w:r>
      <w:r>
        <w:t>еще</w:t>
      </w:r>
      <w:r>
        <w:rPr>
          <w:spacing w:val="-3"/>
        </w:rPr>
        <w:t xml:space="preserve"> </w:t>
      </w:r>
      <w:r>
        <w:t xml:space="preserve">три </w:t>
      </w:r>
      <w:r>
        <w:rPr>
          <w:spacing w:val="-2"/>
        </w:rPr>
        <w:t>раза.</w:t>
      </w:r>
    </w:p>
    <w:p>
      <w:pPr>
        <w:pStyle w:val="6"/>
        <w:ind w:left="1389"/>
      </w:pPr>
      <w:r>
        <w:t>«На</w:t>
      </w:r>
      <w:r>
        <w:rPr>
          <w:spacing w:val="-3"/>
        </w:rPr>
        <w:t xml:space="preserve"> </w:t>
      </w:r>
      <w:r>
        <w:t>дворе</w:t>
      </w:r>
      <w:r>
        <w:rPr>
          <w:spacing w:val="-3"/>
        </w:rPr>
        <w:t xml:space="preserve"> </w:t>
      </w:r>
      <w:r>
        <w:t>трава,</w:t>
      </w:r>
      <w:r>
        <w:rPr>
          <w:spacing w:val="-2"/>
        </w:rPr>
        <w:t xml:space="preserve"> </w:t>
      </w:r>
      <w:r>
        <w:t>на</w:t>
      </w:r>
      <w:r>
        <w:rPr>
          <w:spacing w:val="-3"/>
        </w:rPr>
        <w:t xml:space="preserve"> </w:t>
      </w:r>
      <w:r>
        <w:t>траве</w:t>
      </w:r>
      <w:r>
        <w:rPr>
          <w:spacing w:val="-3"/>
        </w:rPr>
        <w:t xml:space="preserve"> </w:t>
      </w:r>
      <w:r>
        <w:t>дрова»,</w:t>
      </w:r>
      <w:r>
        <w:rPr>
          <w:spacing w:val="5"/>
        </w:rPr>
        <w:t xml:space="preserve"> </w:t>
      </w:r>
      <w:r>
        <w:t>«Сшила</w:t>
      </w:r>
      <w:r>
        <w:rPr>
          <w:spacing w:val="-3"/>
        </w:rPr>
        <w:t xml:space="preserve"> </w:t>
      </w:r>
      <w:r>
        <w:t>Саша</w:t>
      </w:r>
      <w:r>
        <w:rPr>
          <w:spacing w:val="-3"/>
        </w:rPr>
        <w:t xml:space="preserve"> </w:t>
      </w:r>
      <w:r>
        <w:t>Сашке</w:t>
      </w:r>
      <w:r>
        <w:rPr>
          <w:spacing w:val="-2"/>
        </w:rPr>
        <w:t xml:space="preserve"> шапку»</w:t>
      </w:r>
    </w:p>
    <w:p>
      <w:pPr>
        <w:pStyle w:val="6"/>
        <w:ind w:left="1389"/>
      </w:pPr>
      <w:r>
        <w:t>«Наш</w:t>
      </w:r>
      <w:r>
        <w:rPr>
          <w:spacing w:val="-4"/>
        </w:rPr>
        <w:t xml:space="preserve"> </w:t>
      </w:r>
      <w:r>
        <w:t>Полкан попал</w:t>
      </w:r>
      <w:r>
        <w:rPr>
          <w:spacing w:val="-2"/>
        </w:rPr>
        <w:t xml:space="preserve"> </w:t>
      </w:r>
      <w:r>
        <w:t>в</w:t>
      </w:r>
      <w:r>
        <w:rPr>
          <w:spacing w:val="-2"/>
        </w:rPr>
        <w:t xml:space="preserve"> </w:t>
      </w:r>
      <w:r>
        <w:t>капкан»,</w:t>
      </w:r>
      <w:r>
        <w:rPr>
          <w:spacing w:val="3"/>
        </w:rPr>
        <w:t xml:space="preserve"> </w:t>
      </w:r>
      <w:r>
        <w:t>«От</w:t>
      </w:r>
      <w:r>
        <w:rPr>
          <w:spacing w:val="-2"/>
        </w:rPr>
        <w:t xml:space="preserve"> </w:t>
      </w:r>
      <w:r>
        <w:t>топота</w:t>
      </w:r>
      <w:r>
        <w:rPr>
          <w:spacing w:val="-2"/>
        </w:rPr>
        <w:t xml:space="preserve"> </w:t>
      </w:r>
      <w:r>
        <w:t>копыт</w:t>
      </w:r>
      <w:r>
        <w:rPr>
          <w:spacing w:val="-1"/>
        </w:rPr>
        <w:t xml:space="preserve"> </w:t>
      </w:r>
      <w:r>
        <w:t>пыль</w:t>
      </w:r>
      <w:r>
        <w:rPr>
          <w:spacing w:val="-2"/>
        </w:rPr>
        <w:t xml:space="preserve"> </w:t>
      </w:r>
      <w:r>
        <w:t>по</w:t>
      </w:r>
      <w:r>
        <w:rPr>
          <w:spacing w:val="-4"/>
        </w:rPr>
        <w:t xml:space="preserve"> </w:t>
      </w:r>
      <w:r>
        <w:t>полю</w:t>
      </w:r>
      <w:r>
        <w:rPr>
          <w:spacing w:val="-1"/>
        </w:rPr>
        <w:t xml:space="preserve"> </w:t>
      </w:r>
      <w:r>
        <w:rPr>
          <w:spacing w:val="-2"/>
        </w:rPr>
        <w:t>летит»</w:t>
      </w:r>
    </w:p>
    <w:p>
      <w:pPr>
        <w:pStyle w:val="6"/>
        <w:ind w:right="248" w:firstLine="708"/>
        <w:jc w:val="both"/>
      </w:pPr>
      <w:r>
        <w:t>Пословицы выражают народную мудрость. Работая с пословицами важно</w:t>
      </w:r>
      <w:r>
        <w:rPr>
          <w:spacing w:val="40"/>
        </w:rPr>
        <w:t xml:space="preserve"> </w:t>
      </w:r>
      <w:r>
        <w:t>научиться выражать их смысл с помощью интонаций. Говорить ее надо, всегда обращаясь к кому-то.</w:t>
      </w:r>
    </w:p>
    <w:p>
      <w:pPr>
        <w:pStyle w:val="6"/>
        <w:ind w:left="1389"/>
        <w:jc w:val="both"/>
      </w:pPr>
      <w:r>
        <w:t>«На</w:t>
      </w:r>
      <w:r>
        <w:rPr>
          <w:spacing w:val="76"/>
        </w:rPr>
        <w:t xml:space="preserve"> </w:t>
      </w:r>
      <w:r>
        <w:t>бога</w:t>
      </w:r>
      <w:r>
        <w:rPr>
          <w:spacing w:val="76"/>
        </w:rPr>
        <w:t xml:space="preserve"> </w:t>
      </w:r>
      <w:r>
        <w:t>надейся,</w:t>
      </w:r>
      <w:r>
        <w:rPr>
          <w:spacing w:val="78"/>
        </w:rPr>
        <w:t xml:space="preserve"> </w:t>
      </w:r>
      <w:r>
        <w:t>да</w:t>
      </w:r>
      <w:r>
        <w:rPr>
          <w:spacing w:val="78"/>
        </w:rPr>
        <w:t xml:space="preserve"> </w:t>
      </w:r>
      <w:r>
        <w:t>сам</w:t>
      </w:r>
      <w:r>
        <w:rPr>
          <w:spacing w:val="77"/>
        </w:rPr>
        <w:t xml:space="preserve"> </w:t>
      </w:r>
      <w:r>
        <w:t>не</w:t>
      </w:r>
      <w:r>
        <w:rPr>
          <w:spacing w:val="76"/>
        </w:rPr>
        <w:t xml:space="preserve"> </w:t>
      </w:r>
      <w:r>
        <w:t>плошай»,</w:t>
      </w:r>
      <w:r>
        <w:rPr>
          <w:spacing w:val="52"/>
          <w:w w:val="150"/>
        </w:rPr>
        <w:t xml:space="preserve"> </w:t>
      </w:r>
      <w:r>
        <w:t>«Семь</w:t>
      </w:r>
      <w:r>
        <w:rPr>
          <w:spacing w:val="79"/>
        </w:rPr>
        <w:t xml:space="preserve"> </w:t>
      </w:r>
      <w:r>
        <w:t>раз</w:t>
      </w:r>
      <w:r>
        <w:rPr>
          <w:spacing w:val="78"/>
        </w:rPr>
        <w:t xml:space="preserve"> </w:t>
      </w:r>
      <w:r>
        <w:t>отмерь,</w:t>
      </w:r>
      <w:r>
        <w:rPr>
          <w:spacing w:val="78"/>
        </w:rPr>
        <w:t xml:space="preserve"> </w:t>
      </w:r>
      <w:r>
        <w:t>один</w:t>
      </w:r>
      <w:r>
        <w:rPr>
          <w:spacing w:val="75"/>
        </w:rPr>
        <w:t xml:space="preserve"> </w:t>
      </w:r>
      <w:r>
        <w:t>раз</w:t>
      </w:r>
      <w:r>
        <w:rPr>
          <w:spacing w:val="79"/>
        </w:rPr>
        <w:t xml:space="preserve"> </w:t>
      </w:r>
      <w:r>
        <w:rPr>
          <w:spacing w:val="-2"/>
        </w:rPr>
        <w:t>отрежь»,</w:t>
      </w:r>
    </w:p>
    <w:p>
      <w:pPr>
        <w:pStyle w:val="6"/>
        <w:jc w:val="both"/>
      </w:pPr>
      <w:r>
        <w:t>«Семеро</w:t>
      </w:r>
      <w:r>
        <w:rPr>
          <w:spacing w:val="-4"/>
        </w:rPr>
        <w:t xml:space="preserve"> </w:t>
      </w:r>
      <w:r>
        <w:t>одного</w:t>
      </w:r>
      <w:r>
        <w:rPr>
          <w:spacing w:val="-2"/>
        </w:rPr>
        <w:t xml:space="preserve"> </w:t>
      </w:r>
      <w:r>
        <w:t>не</w:t>
      </w:r>
      <w:r>
        <w:rPr>
          <w:spacing w:val="-3"/>
        </w:rPr>
        <w:t xml:space="preserve"> </w:t>
      </w:r>
      <w:r>
        <w:t>ждут»,</w:t>
      </w:r>
      <w:r>
        <w:rPr>
          <w:spacing w:val="2"/>
        </w:rPr>
        <w:t xml:space="preserve"> </w:t>
      </w:r>
      <w:r>
        <w:t>«Тише</w:t>
      </w:r>
      <w:r>
        <w:rPr>
          <w:spacing w:val="-3"/>
        </w:rPr>
        <w:t xml:space="preserve"> </w:t>
      </w:r>
      <w:r>
        <w:t>едешь,</w:t>
      </w:r>
      <w:r>
        <w:rPr>
          <w:spacing w:val="-2"/>
        </w:rPr>
        <w:t xml:space="preserve"> </w:t>
      </w:r>
      <w:r>
        <w:t>дальше</w:t>
      </w:r>
      <w:r>
        <w:rPr>
          <w:spacing w:val="-2"/>
        </w:rPr>
        <w:t xml:space="preserve"> будешь».</w:t>
      </w:r>
    </w:p>
    <w:p>
      <w:pPr>
        <w:pStyle w:val="6"/>
        <w:spacing w:before="204"/>
        <w:ind w:left="0"/>
      </w:pPr>
    </w:p>
    <w:p>
      <w:pPr>
        <w:spacing w:before="0"/>
        <w:ind w:left="0" w:right="247" w:firstLine="0"/>
        <w:jc w:val="right"/>
        <w:rPr>
          <w:b/>
          <w:i/>
          <w:sz w:val="24"/>
        </w:rPr>
      </w:pPr>
      <w:r>
        <w:rPr>
          <w:b/>
          <w:i/>
          <w:sz w:val="24"/>
        </w:rPr>
        <w:t>Приложение</w:t>
      </w:r>
      <w:r>
        <w:rPr>
          <w:b/>
          <w:i/>
          <w:spacing w:val="-5"/>
          <w:sz w:val="24"/>
        </w:rPr>
        <w:t xml:space="preserve"> </w:t>
      </w:r>
      <w:r>
        <w:rPr>
          <w:b/>
          <w:i/>
          <w:spacing w:val="-10"/>
          <w:sz w:val="24"/>
        </w:rPr>
        <w:t>5</w:t>
      </w:r>
    </w:p>
    <w:p>
      <w:pPr>
        <w:pStyle w:val="2"/>
        <w:spacing w:before="202"/>
        <w:ind w:right="2"/>
      </w:pPr>
      <w:r>
        <w:t>СПОСОБЫ</w:t>
      </w:r>
      <w:r>
        <w:rPr>
          <w:spacing w:val="-3"/>
        </w:rPr>
        <w:t xml:space="preserve"> </w:t>
      </w:r>
      <w:r>
        <w:t>УПРАВЛЕНИЯ</w:t>
      </w:r>
      <w:r>
        <w:rPr>
          <w:spacing w:val="-3"/>
        </w:rPr>
        <w:t xml:space="preserve"> </w:t>
      </w:r>
      <w:r>
        <w:rPr>
          <w:spacing w:val="-2"/>
        </w:rPr>
        <w:t>КУКЛАМИ</w:t>
      </w:r>
    </w:p>
    <w:p>
      <w:pPr>
        <w:pStyle w:val="8"/>
        <w:numPr>
          <w:ilvl w:val="1"/>
          <w:numId w:val="7"/>
        </w:numPr>
        <w:tabs>
          <w:tab w:val="left" w:pos="1583"/>
        </w:tabs>
        <w:spacing w:before="192" w:after="0" w:line="240" w:lineRule="auto"/>
        <w:ind w:left="681" w:right="248" w:firstLine="708"/>
        <w:jc w:val="left"/>
        <w:rPr>
          <w:sz w:val="24"/>
        </w:rPr>
      </w:pPr>
      <w:r>
        <w:rPr>
          <w:sz w:val="24"/>
        </w:rPr>
        <w:t>Знакомство с различными видами кукол, с которыми можно разыгрывать сценки и спектакли.</w:t>
      </w:r>
    </w:p>
    <w:p>
      <w:pPr>
        <w:pStyle w:val="8"/>
        <w:numPr>
          <w:ilvl w:val="1"/>
          <w:numId w:val="7"/>
        </w:numPr>
        <w:tabs>
          <w:tab w:val="left" w:pos="1569"/>
        </w:tabs>
        <w:spacing w:before="0" w:after="0" w:line="240" w:lineRule="auto"/>
        <w:ind w:left="1569" w:right="0" w:hanging="180"/>
        <w:jc w:val="left"/>
        <w:rPr>
          <w:sz w:val="24"/>
        </w:rPr>
      </w:pPr>
      <w:r>
        <w:rPr>
          <w:sz w:val="24"/>
        </w:rPr>
        <w:t>Роль</w:t>
      </w:r>
      <w:r>
        <w:rPr>
          <w:spacing w:val="-2"/>
          <w:sz w:val="24"/>
        </w:rPr>
        <w:t xml:space="preserve"> </w:t>
      </w:r>
      <w:r>
        <w:rPr>
          <w:sz w:val="24"/>
        </w:rPr>
        <w:t>кукловода</w:t>
      </w:r>
      <w:r>
        <w:rPr>
          <w:spacing w:val="-2"/>
          <w:sz w:val="24"/>
        </w:rPr>
        <w:t xml:space="preserve"> </w:t>
      </w:r>
      <w:r>
        <w:rPr>
          <w:sz w:val="24"/>
        </w:rPr>
        <w:t>в</w:t>
      </w:r>
      <w:r>
        <w:rPr>
          <w:spacing w:val="-2"/>
          <w:sz w:val="24"/>
        </w:rPr>
        <w:t xml:space="preserve"> </w:t>
      </w:r>
      <w:r>
        <w:rPr>
          <w:sz w:val="24"/>
        </w:rPr>
        <w:t>игре</w:t>
      </w:r>
      <w:r>
        <w:rPr>
          <w:spacing w:val="-2"/>
          <w:sz w:val="24"/>
        </w:rPr>
        <w:t xml:space="preserve"> куклы.</w:t>
      </w:r>
    </w:p>
    <w:p>
      <w:pPr>
        <w:spacing w:after="0" w:line="240" w:lineRule="auto"/>
        <w:jc w:val="left"/>
        <w:rPr>
          <w:sz w:val="24"/>
        </w:rPr>
        <w:sectPr>
          <w:pgSz w:w="11910" w:h="16840"/>
          <w:pgMar w:top="760" w:right="600" w:bottom="1200" w:left="1020" w:header="0" w:footer="976" w:gutter="0"/>
          <w:cols w:space="720" w:num="1"/>
        </w:sectPr>
      </w:pPr>
    </w:p>
    <w:p>
      <w:pPr>
        <w:pStyle w:val="8"/>
        <w:numPr>
          <w:ilvl w:val="1"/>
          <w:numId w:val="7"/>
        </w:numPr>
        <w:tabs>
          <w:tab w:val="left" w:pos="1569"/>
        </w:tabs>
        <w:spacing w:before="65" w:after="0" w:line="240" w:lineRule="auto"/>
        <w:ind w:left="1389" w:right="3369" w:firstLine="0"/>
        <w:jc w:val="left"/>
        <w:rPr>
          <w:sz w:val="24"/>
        </w:rPr>
      </w:pPr>
      <w:r>
        <w:rPr>
          <w:sz w:val="24"/>
        </w:rPr>
        <w:t>Техника безопасности во время постановок.</w:t>
      </w:r>
      <w:r>
        <w:rPr>
          <w:spacing w:val="40"/>
          <w:sz w:val="24"/>
        </w:rPr>
        <w:t xml:space="preserve"> </w:t>
      </w:r>
      <w:r>
        <w:rPr>
          <w:sz w:val="24"/>
        </w:rPr>
        <w:t>Первый</w:t>
      </w:r>
      <w:r>
        <w:rPr>
          <w:spacing w:val="-4"/>
          <w:sz w:val="24"/>
        </w:rPr>
        <w:t xml:space="preserve"> </w:t>
      </w:r>
      <w:r>
        <w:rPr>
          <w:sz w:val="24"/>
        </w:rPr>
        <w:t>опыт</w:t>
      </w:r>
      <w:r>
        <w:rPr>
          <w:spacing w:val="-5"/>
          <w:sz w:val="24"/>
        </w:rPr>
        <w:t xml:space="preserve"> </w:t>
      </w:r>
      <w:r>
        <w:rPr>
          <w:sz w:val="24"/>
        </w:rPr>
        <w:t>работы</w:t>
      </w:r>
      <w:r>
        <w:rPr>
          <w:spacing w:val="-6"/>
          <w:sz w:val="24"/>
        </w:rPr>
        <w:t xml:space="preserve"> </w:t>
      </w:r>
      <w:r>
        <w:rPr>
          <w:sz w:val="24"/>
        </w:rPr>
        <w:t>в</w:t>
      </w:r>
      <w:r>
        <w:rPr>
          <w:spacing w:val="-6"/>
          <w:sz w:val="24"/>
        </w:rPr>
        <w:t xml:space="preserve"> </w:t>
      </w:r>
      <w:r>
        <w:rPr>
          <w:sz w:val="24"/>
        </w:rPr>
        <w:t>группе:</w:t>
      </w:r>
      <w:r>
        <w:rPr>
          <w:spacing w:val="-5"/>
          <w:sz w:val="24"/>
        </w:rPr>
        <w:t xml:space="preserve"> </w:t>
      </w:r>
      <w:r>
        <w:rPr>
          <w:sz w:val="24"/>
        </w:rPr>
        <w:t>диалог,</w:t>
      </w:r>
      <w:r>
        <w:rPr>
          <w:spacing w:val="-5"/>
          <w:sz w:val="24"/>
        </w:rPr>
        <w:t xml:space="preserve"> </w:t>
      </w:r>
      <w:r>
        <w:rPr>
          <w:sz w:val="24"/>
        </w:rPr>
        <w:t>ролевые</w:t>
      </w:r>
      <w:r>
        <w:rPr>
          <w:spacing w:val="-6"/>
          <w:sz w:val="24"/>
        </w:rPr>
        <w:t xml:space="preserve"> </w:t>
      </w:r>
      <w:r>
        <w:rPr>
          <w:sz w:val="24"/>
        </w:rPr>
        <w:t>игры.</w:t>
      </w:r>
    </w:p>
    <w:p>
      <w:pPr>
        <w:pStyle w:val="6"/>
        <w:ind w:left="1389"/>
      </w:pPr>
      <w:r>
        <w:t>Самая</w:t>
      </w:r>
      <w:r>
        <w:rPr>
          <w:spacing w:val="-4"/>
        </w:rPr>
        <w:t xml:space="preserve"> </w:t>
      </w:r>
      <w:r>
        <w:t>простая</w:t>
      </w:r>
      <w:r>
        <w:rPr>
          <w:spacing w:val="-1"/>
        </w:rPr>
        <w:t xml:space="preserve"> </w:t>
      </w:r>
      <w:r>
        <w:t>кукла состоит</w:t>
      </w:r>
      <w:r>
        <w:rPr>
          <w:spacing w:val="-1"/>
        </w:rPr>
        <w:t xml:space="preserve"> </w:t>
      </w:r>
      <w:r>
        <w:t>из тельца</w:t>
      </w:r>
      <w:r>
        <w:rPr>
          <w:spacing w:val="-3"/>
        </w:rPr>
        <w:t xml:space="preserve"> </w:t>
      </w:r>
      <w:r>
        <w:t>–</w:t>
      </w:r>
      <w:r>
        <w:rPr>
          <w:spacing w:val="-1"/>
        </w:rPr>
        <w:t xml:space="preserve"> </w:t>
      </w:r>
      <w:r>
        <w:t>рубашки,</w:t>
      </w:r>
      <w:r>
        <w:rPr>
          <w:spacing w:val="-1"/>
        </w:rPr>
        <w:t xml:space="preserve"> </w:t>
      </w:r>
      <w:r>
        <w:t xml:space="preserve">головки и </w:t>
      </w:r>
      <w:r>
        <w:rPr>
          <w:spacing w:val="-2"/>
        </w:rPr>
        <w:t>ручек.</w:t>
      </w:r>
    </w:p>
    <w:p>
      <w:pPr>
        <w:pStyle w:val="6"/>
        <w:ind w:right="349" w:firstLine="708"/>
      </w:pPr>
      <w:r>
        <w:t>Тельце- рубашка кроится по руке кукловода из ткани. Голова может быть сделана из разных материалов, но обычно ее делают из папье-маше.</w:t>
      </w:r>
    </w:p>
    <w:p>
      <w:pPr>
        <w:spacing w:before="0"/>
        <w:ind w:left="1389" w:right="0" w:firstLine="0"/>
        <w:jc w:val="left"/>
        <w:rPr>
          <w:sz w:val="24"/>
        </w:rPr>
      </w:pPr>
      <w:r>
        <w:rPr>
          <w:i/>
          <w:sz w:val="24"/>
        </w:rPr>
        <w:t>Практическая</w:t>
      </w:r>
      <w:r>
        <w:rPr>
          <w:i/>
          <w:spacing w:val="74"/>
          <w:sz w:val="24"/>
        </w:rPr>
        <w:t xml:space="preserve"> </w:t>
      </w:r>
      <w:r>
        <w:rPr>
          <w:i/>
          <w:sz w:val="24"/>
        </w:rPr>
        <w:t>работа:</w:t>
      </w:r>
      <w:r>
        <w:rPr>
          <w:i/>
          <w:spacing w:val="77"/>
          <w:sz w:val="24"/>
        </w:rPr>
        <w:t xml:space="preserve"> </w:t>
      </w:r>
      <w:r>
        <w:rPr>
          <w:sz w:val="24"/>
        </w:rPr>
        <w:t>Отработка</w:t>
      </w:r>
      <w:r>
        <w:rPr>
          <w:spacing w:val="76"/>
          <w:sz w:val="24"/>
        </w:rPr>
        <w:t xml:space="preserve"> </w:t>
      </w:r>
      <w:r>
        <w:rPr>
          <w:sz w:val="24"/>
        </w:rPr>
        <w:t>навыков</w:t>
      </w:r>
      <w:r>
        <w:rPr>
          <w:spacing w:val="50"/>
          <w:w w:val="150"/>
          <w:sz w:val="24"/>
        </w:rPr>
        <w:t xml:space="preserve"> </w:t>
      </w:r>
      <w:r>
        <w:rPr>
          <w:sz w:val="24"/>
        </w:rPr>
        <w:t>техники</w:t>
      </w:r>
      <w:r>
        <w:rPr>
          <w:spacing w:val="78"/>
          <w:sz w:val="24"/>
        </w:rPr>
        <w:t xml:space="preserve"> </w:t>
      </w:r>
      <w:r>
        <w:rPr>
          <w:sz w:val="24"/>
        </w:rPr>
        <w:t>движений</w:t>
      </w:r>
      <w:r>
        <w:rPr>
          <w:spacing w:val="78"/>
          <w:sz w:val="24"/>
        </w:rPr>
        <w:t xml:space="preserve"> </w:t>
      </w:r>
      <w:r>
        <w:rPr>
          <w:sz w:val="24"/>
        </w:rPr>
        <w:t>куклы</w:t>
      </w:r>
      <w:r>
        <w:rPr>
          <w:spacing w:val="77"/>
          <w:sz w:val="24"/>
        </w:rPr>
        <w:t xml:space="preserve"> </w:t>
      </w:r>
      <w:r>
        <w:rPr>
          <w:sz w:val="24"/>
        </w:rPr>
        <w:t>на</w:t>
      </w:r>
      <w:r>
        <w:rPr>
          <w:spacing w:val="77"/>
          <w:sz w:val="24"/>
        </w:rPr>
        <w:t xml:space="preserve"> </w:t>
      </w:r>
      <w:r>
        <w:rPr>
          <w:spacing w:val="-2"/>
          <w:sz w:val="24"/>
        </w:rPr>
        <w:t>руке.</w:t>
      </w:r>
    </w:p>
    <w:p>
      <w:pPr>
        <w:pStyle w:val="6"/>
      </w:pPr>
      <w:r>
        <w:t>Правила</w:t>
      </w:r>
      <w:r>
        <w:rPr>
          <w:spacing w:val="-2"/>
        </w:rPr>
        <w:t xml:space="preserve"> </w:t>
      </w:r>
      <w:r>
        <w:t xml:space="preserve">ведения </w:t>
      </w:r>
      <w:r>
        <w:rPr>
          <w:spacing w:val="-2"/>
        </w:rPr>
        <w:t>куклы:</w:t>
      </w:r>
    </w:p>
    <w:p>
      <w:pPr>
        <w:pStyle w:val="8"/>
        <w:numPr>
          <w:ilvl w:val="0"/>
          <w:numId w:val="8"/>
        </w:numPr>
        <w:tabs>
          <w:tab w:val="left" w:pos="1567"/>
        </w:tabs>
        <w:spacing w:before="0" w:after="0" w:line="240" w:lineRule="auto"/>
        <w:ind w:left="681" w:right="246" w:firstLine="708"/>
        <w:jc w:val="left"/>
        <w:rPr>
          <w:sz w:val="24"/>
        </w:rPr>
      </w:pPr>
      <w:r>
        <w:rPr>
          <w:sz w:val="24"/>
        </w:rPr>
        <w:t>Держать</w:t>
      </w:r>
      <w:r>
        <w:rPr>
          <w:spacing w:val="40"/>
          <w:sz w:val="24"/>
        </w:rPr>
        <w:t xml:space="preserve"> </w:t>
      </w:r>
      <w:r>
        <w:rPr>
          <w:sz w:val="24"/>
        </w:rPr>
        <w:t>куклу</w:t>
      </w:r>
      <w:r>
        <w:rPr>
          <w:spacing w:val="40"/>
          <w:sz w:val="24"/>
        </w:rPr>
        <w:t xml:space="preserve"> </w:t>
      </w:r>
      <w:r>
        <w:rPr>
          <w:sz w:val="24"/>
        </w:rPr>
        <w:t>следует</w:t>
      </w:r>
      <w:r>
        <w:rPr>
          <w:spacing w:val="40"/>
          <w:sz w:val="24"/>
        </w:rPr>
        <w:t xml:space="preserve"> </w:t>
      </w:r>
      <w:r>
        <w:rPr>
          <w:sz w:val="24"/>
        </w:rPr>
        <w:t>прямо.</w:t>
      </w:r>
      <w:r>
        <w:rPr>
          <w:spacing w:val="40"/>
          <w:sz w:val="24"/>
        </w:rPr>
        <w:t xml:space="preserve"> </w:t>
      </w:r>
      <w:r>
        <w:rPr>
          <w:sz w:val="24"/>
        </w:rPr>
        <w:t>Наклон</w:t>
      </w:r>
      <w:r>
        <w:rPr>
          <w:spacing w:val="40"/>
          <w:sz w:val="24"/>
        </w:rPr>
        <w:t xml:space="preserve"> </w:t>
      </w:r>
      <w:r>
        <w:rPr>
          <w:sz w:val="24"/>
        </w:rPr>
        <w:t>куклы</w:t>
      </w:r>
      <w:r>
        <w:rPr>
          <w:spacing w:val="40"/>
          <w:sz w:val="24"/>
        </w:rPr>
        <w:t xml:space="preserve"> </w:t>
      </w:r>
      <w:r>
        <w:rPr>
          <w:sz w:val="24"/>
        </w:rPr>
        <w:t>осуществляется</w:t>
      </w:r>
      <w:r>
        <w:rPr>
          <w:spacing w:val="40"/>
          <w:sz w:val="24"/>
        </w:rPr>
        <w:t xml:space="preserve"> </w:t>
      </w:r>
      <w:r>
        <w:rPr>
          <w:sz w:val="24"/>
        </w:rPr>
        <w:t>наклоном</w:t>
      </w:r>
      <w:r>
        <w:rPr>
          <w:spacing w:val="40"/>
          <w:sz w:val="24"/>
        </w:rPr>
        <w:t xml:space="preserve"> </w:t>
      </w:r>
      <w:r>
        <w:rPr>
          <w:sz w:val="24"/>
        </w:rPr>
        <w:t>кисти руки кукловода.</w:t>
      </w:r>
    </w:p>
    <w:p>
      <w:pPr>
        <w:pStyle w:val="8"/>
        <w:numPr>
          <w:ilvl w:val="0"/>
          <w:numId w:val="8"/>
        </w:numPr>
        <w:tabs>
          <w:tab w:val="left" w:pos="1660"/>
        </w:tabs>
        <w:spacing w:before="0" w:after="0" w:line="240" w:lineRule="auto"/>
        <w:ind w:left="681" w:right="248" w:firstLine="708"/>
        <w:jc w:val="left"/>
        <w:rPr>
          <w:sz w:val="24"/>
        </w:rPr>
      </w:pPr>
      <w:r>
        <w:rPr>
          <w:sz w:val="24"/>
        </w:rPr>
        <w:t>Когда кукла не совершает никаких</w:t>
      </w:r>
      <w:r>
        <w:rPr>
          <w:spacing w:val="29"/>
          <w:sz w:val="24"/>
        </w:rPr>
        <w:t xml:space="preserve"> </w:t>
      </w:r>
      <w:r>
        <w:rPr>
          <w:sz w:val="24"/>
        </w:rPr>
        <w:t>действий, ее руки</w:t>
      </w:r>
      <w:r>
        <w:rPr>
          <w:spacing w:val="28"/>
          <w:sz w:val="24"/>
        </w:rPr>
        <w:t xml:space="preserve"> </w:t>
      </w:r>
      <w:r>
        <w:rPr>
          <w:sz w:val="24"/>
        </w:rPr>
        <w:t>должны быть</w:t>
      </w:r>
      <w:r>
        <w:rPr>
          <w:spacing w:val="28"/>
          <w:sz w:val="24"/>
        </w:rPr>
        <w:t xml:space="preserve"> </w:t>
      </w:r>
      <w:r>
        <w:rPr>
          <w:sz w:val="24"/>
        </w:rPr>
        <w:t>прижаты к</w:t>
      </w:r>
      <w:r>
        <w:rPr>
          <w:spacing w:val="40"/>
          <w:sz w:val="24"/>
        </w:rPr>
        <w:t xml:space="preserve"> </w:t>
      </w:r>
      <w:r>
        <w:rPr>
          <w:spacing w:val="-2"/>
          <w:sz w:val="24"/>
        </w:rPr>
        <w:t>туловищу.</w:t>
      </w:r>
    </w:p>
    <w:p>
      <w:pPr>
        <w:pStyle w:val="8"/>
        <w:numPr>
          <w:ilvl w:val="0"/>
          <w:numId w:val="8"/>
        </w:numPr>
        <w:tabs>
          <w:tab w:val="left" w:pos="1629"/>
        </w:tabs>
        <w:spacing w:before="0" w:after="0" w:line="240" w:lineRule="auto"/>
        <w:ind w:left="1629" w:right="0" w:hanging="240"/>
        <w:jc w:val="left"/>
        <w:rPr>
          <w:sz w:val="24"/>
        </w:rPr>
      </w:pPr>
      <w:r>
        <w:rPr>
          <w:sz w:val="24"/>
        </w:rPr>
        <w:t>Чтобы</w:t>
      </w:r>
      <w:r>
        <w:rPr>
          <w:spacing w:val="-4"/>
          <w:sz w:val="24"/>
        </w:rPr>
        <w:t xml:space="preserve"> </w:t>
      </w:r>
      <w:r>
        <w:rPr>
          <w:sz w:val="24"/>
        </w:rPr>
        <w:t>посадить</w:t>
      </w:r>
      <w:r>
        <w:rPr>
          <w:spacing w:val="-3"/>
          <w:sz w:val="24"/>
        </w:rPr>
        <w:t xml:space="preserve"> </w:t>
      </w:r>
      <w:r>
        <w:rPr>
          <w:sz w:val="24"/>
        </w:rPr>
        <w:t>куклу,</w:t>
      </w:r>
      <w:r>
        <w:rPr>
          <w:spacing w:val="1"/>
          <w:sz w:val="24"/>
        </w:rPr>
        <w:t xml:space="preserve"> </w:t>
      </w:r>
      <w:r>
        <w:rPr>
          <w:sz w:val="24"/>
        </w:rPr>
        <w:t>ее</w:t>
      </w:r>
      <w:r>
        <w:rPr>
          <w:spacing w:val="-1"/>
          <w:sz w:val="24"/>
        </w:rPr>
        <w:t xml:space="preserve"> </w:t>
      </w:r>
      <w:r>
        <w:rPr>
          <w:sz w:val="24"/>
        </w:rPr>
        <w:t>сначала</w:t>
      </w:r>
      <w:r>
        <w:rPr>
          <w:spacing w:val="-2"/>
          <w:sz w:val="24"/>
        </w:rPr>
        <w:t xml:space="preserve"> </w:t>
      </w:r>
      <w:r>
        <w:rPr>
          <w:sz w:val="24"/>
        </w:rPr>
        <w:t>нужно</w:t>
      </w:r>
      <w:r>
        <w:rPr>
          <w:spacing w:val="-1"/>
          <w:sz w:val="24"/>
        </w:rPr>
        <w:t xml:space="preserve"> </w:t>
      </w:r>
      <w:r>
        <w:rPr>
          <w:sz w:val="24"/>
        </w:rPr>
        <w:t>наклонить,</w:t>
      </w:r>
      <w:r>
        <w:rPr>
          <w:spacing w:val="-1"/>
          <w:sz w:val="24"/>
        </w:rPr>
        <w:t xml:space="preserve"> </w:t>
      </w:r>
      <w:r>
        <w:rPr>
          <w:sz w:val="24"/>
        </w:rPr>
        <w:t>а</w:t>
      </w:r>
      <w:r>
        <w:rPr>
          <w:spacing w:val="-1"/>
          <w:sz w:val="24"/>
        </w:rPr>
        <w:t xml:space="preserve"> </w:t>
      </w:r>
      <w:r>
        <w:rPr>
          <w:sz w:val="24"/>
        </w:rPr>
        <w:t>затем</w:t>
      </w:r>
      <w:r>
        <w:rPr>
          <w:spacing w:val="-2"/>
          <w:sz w:val="24"/>
        </w:rPr>
        <w:t xml:space="preserve"> </w:t>
      </w:r>
      <w:r>
        <w:rPr>
          <w:sz w:val="24"/>
        </w:rPr>
        <w:t>посадить</w:t>
      </w:r>
      <w:r>
        <w:rPr>
          <w:spacing w:val="-1"/>
          <w:sz w:val="24"/>
        </w:rPr>
        <w:t xml:space="preserve"> </w:t>
      </w:r>
      <w:r>
        <w:rPr>
          <w:sz w:val="24"/>
        </w:rPr>
        <w:t>на</w:t>
      </w:r>
      <w:r>
        <w:rPr>
          <w:spacing w:val="-1"/>
          <w:sz w:val="24"/>
        </w:rPr>
        <w:t xml:space="preserve"> </w:t>
      </w:r>
      <w:r>
        <w:rPr>
          <w:spacing w:val="-2"/>
          <w:sz w:val="24"/>
        </w:rPr>
        <w:t>место.</w:t>
      </w:r>
    </w:p>
    <w:p>
      <w:pPr>
        <w:spacing w:before="0"/>
        <w:ind w:left="1389" w:right="0" w:firstLine="0"/>
        <w:jc w:val="both"/>
        <w:rPr>
          <w:sz w:val="24"/>
        </w:rPr>
      </w:pPr>
      <w:r>
        <w:rPr>
          <w:i/>
          <w:sz w:val="24"/>
        </w:rPr>
        <w:t>Учебно-тренировочные</w:t>
      </w:r>
      <w:r>
        <w:rPr>
          <w:i/>
          <w:spacing w:val="-10"/>
          <w:sz w:val="24"/>
        </w:rPr>
        <w:t xml:space="preserve"> </w:t>
      </w:r>
      <w:r>
        <w:rPr>
          <w:i/>
          <w:spacing w:val="-2"/>
          <w:sz w:val="24"/>
        </w:rPr>
        <w:t>упражнения</w:t>
      </w:r>
      <w:r>
        <w:rPr>
          <w:spacing w:val="-2"/>
          <w:sz w:val="24"/>
        </w:rPr>
        <w:t>:</w:t>
      </w:r>
    </w:p>
    <w:p>
      <w:pPr>
        <w:pStyle w:val="6"/>
        <w:ind w:right="246" w:firstLine="708"/>
        <w:jc w:val="both"/>
      </w:pPr>
      <w:r>
        <w:t xml:space="preserve">Оденьте куклу на руку (указательный палец в патрон головы куклы, средний и большой в ручки) выпрямите ее, поставьте локоть на стол, ручки куклы прижаты к </w:t>
      </w:r>
      <w:r>
        <w:rPr>
          <w:spacing w:val="-2"/>
        </w:rPr>
        <w:t>туловищу.</w:t>
      </w:r>
    </w:p>
    <w:p>
      <w:pPr>
        <w:pStyle w:val="8"/>
        <w:numPr>
          <w:ilvl w:val="0"/>
          <w:numId w:val="9"/>
        </w:numPr>
        <w:tabs>
          <w:tab w:val="left" w:pos="1567"/>
        </w:tabs>
        <w:spacing w:before="0" w:after="0" w:line="240" w:lineRule="auto"/>
        <w:ind w:left="1567" w:right="0" w:hanging="178"/>
        <w:jc w:val="both"/>
        <w:rPr>
          <w:sz w:val="24"/>
        </w:rPr>
      </w:pPr>
      <w:r>
        <w:rPr>
          <w:sz w:val="24"/>
        </w:rPr>
        <w:t>Первое</w:t>
      </w:r>
      <w:r>
        <w:rPr>
          <w:spacing w:val="-1"/>
          <w:sz w:val="24"/>
        </w:rPr>
        <w:t xml:space="preserve"> </w:t>
      </w:r>
      <w:r>
        <w:rPr>
          <w:sz w:val="24"/>
        </w:rPr>
        <w:t>упражнение</w:t>
      </w:r>
      <w:r>
        <w:rPr>
          <w:spacing w:val="-3"/>
          <w:sz w:val="24"/>
        </w:rPr>
        <w:t xml:space="preserve"> </w:t>
      </w:r>
      <w:r>
        <w:rPr>
          <w:sz w:val="24"/>
        </w:rPr>
        <w:t>для</w:t>
      </w:r>
      <w:r>
        <w:rPr>
          <w:spacing w:val="-2"/>
          <w:sz w:val="24"/>
        </w:rPr>
        <w:t xml:space="preserve"> </w:t>
      </w:r>
      <w:r>
        <w:rPr>
          <w:sz w:val="24"/>
        </w:rPr>
        <w:t xml:space="preserve">кисти </w:t>
      </w:r>
      <w:r>
        <w:rPr>
          <w:spacing w:val="-2"/>
          <w:sz w:val="24"/>
        </w:rPr>
        <w:t>руки.</w:t>
      </w:r>
    </w:p>
    <w:p>
      <w:pPr>
        <w:pStyle w:val="6"/>
        <w:ind w:left="1389"/>
        <w:jc w:val="both"/>
      </w:pPr>
      <w:r>
        <w:t>Плавные</w:t>
      </w:r>
      <w:r>
        <w:rPr>
          <w:spacing w:val="-2"/>
        </w:rPr>
        <w:t xml:space="preserve"> </w:t>
      </w:r>
      <w:r>
        <w:t>наклоны</w:t>
      </w:r>
      <w:r>
        <w:rPr>
          <w:spacing w:val="-2"/>
        </w:rPr>
        <w:t xml:space="preserve"> </w:t>
      </w:r>
      <w:r>
        <w:t>туловища</w:t>
      </w:r>
      <w:r>
        <w:rPr>
          <w:spacing w:val="-2"/>
        </w:rPr>
        <w:t xml:space="preserve"> </w:t>
      </w:r>
      <w:r>
        <w:t>куклы</w:t>
      </w:r>
      <w:r>
        <w:rPr>
          <w:spacing w:val="-2"/>
        </w:rPr>
        <w:t xml:space="preserve"> </w:t>
      </w:r>
      <w:r>
        <w:t>на счет</w:t>
      </w:r>
      <w:r>
        <w:rPr>
          <w:spacing w:val="-1"/>
        </w:rPr>
        <w:t xml:space="preserve"> </w:t>
      </w:r>
      <w:r>
        <w:t>раз,</w:t>
      </w:r>
      <w:r>
        <w:rPr>
          <w:spacing w:val="-1"/>
        </w:rPr>
        <w:t xml:space="preserve"> </w:t>
      </w:r>
      <w:r>
        <w:t>два,</w:t>
      </w:r>
      <w:r>
        <w:rPr>
          <w:spacing w:val="-1"/>
        </w:rPr>
        <w:t xml:space="preserve"> </w:t>
      </w:r>
      <w:r>
        <w:rPr>
          <w:spacing w:val="-4"/>
        </w:rPr>
        <w:t>три.</w:t>
      </w:r>
    </w:p>
    <w:p>
      <w:pPr>
        <w:pStyle w:val="8"/>
        <w:numPr>
          <w:ilvl w:val="0"/>
          <w:numId w:val="9"/>
        </w:numPr>
        <w:tabs>
          <w:tab w:val="left" w:pos="1631"/>
        </w:tabs>
        <w:spacing w:before="0" w:after="0" w:line="240" w:lineRule="auto"/>
        <w:ind w:left="1389" w:right="4670" w:firstLine="0"/>
        <w:jc w:val="left"/>
        <w:rPr>
          <w:sz w:val="24"/>
        </w:rPr>
      </w:pPr>
      <w:r>
        <w:rPr>
          <w:sz w:val="24"/>
        </w:rPr>
        <w:t>упражнение</w:t>
      </w:r>
      <w:r>
        <w:rPr>
          <w:spacing w:val="-13"/>
          <w:sz w:val="24"/>
        </w:rPr>
        <w:t xml:space="preserve"> </w:t>
      </w:r>
      <w:r>
        <w:rPr>
          <w:sz w:val="24"/>
        </w:rPr>
        <w:t>для</w:t>
      </w:r>
      <w:r>
        <w:rPr>
          <w:spacing w:val="-10"/>
          <w:sz w:val="24"/>
        </w:rPr>
        <w:t xml:space="preserve"> </w:t>
      </w:r>
      <w:r>
        <w:rPr>
          <w:sz w:val="24"/>
        </w:rPr>
        <w:t>указательного</w:t>
      </w:r>
      <w:r>
        <w:rPr>
          <w:spacing w:val="-12"/>
          <w:sz w:val="24"/>
        </w:rPr>
        <w:t xml:space="preserve"> </w:t>
      </w:r>
      <w:r>
        <w:rPr>
          <w:sz w:val="24"/>
        </w:rPr>
        <w:t>пальца. Наклон головы куклы на счет.</w:t>
      </w:r>
    </w:p>
    <w:p>
      <w:pPr>
        <w:pStyle w:val="8"/>
        <w:numPr>
          <w:ilvl w:val="0"/>
          <w:numId w:val="9"/>
        </w:numPr>
        <w:tabs>
          <w:tab w:val="left" w:pos="1631"/>
        </w:tabs>
        <w:spacing w:before="0" w:after="0" w:line="240" w:lineRule="auto"/>
        <w:ind w:left="1389" w:right="3972" w:firstLine="0"/>
        <w:jc w:val="left"/>
        <w:rPr>
          <w:sz w:val="24"/>
        </w:rPr>
      </w:pPr>
      <w:r>
        <w:rPr>
          <w:sz w:val="24"/>
        </w:rPr>
        <w:t>упражнение</w:t>
      </w:r>
      <w:r>
        <w:rPr>
          <w:spacing w:val="-8"/>
          <w:sz w:val="24"/>
        </w:rPr>
        <w:t xml:space="preserve"> </w:t>
      </w:r>
      <w:r>
        <w:rPr>
          <w:sz w:val="24"/>
        </w:rPr>
        <w:t>для</w:t>
      </w:r>
      <w:r>
        <w:rPr>
          <w:spacing w:val="-7"/>
          <w:sz w:val="24"/>
        </w:rPr>
        <w:t xml:space="preserve"> </w:t>
      </w:r>
      <w:r>
        <w:rPr>
          <w:sz w:val="24"/>
        </w:rPr>
        <w:t>среднего</w:t>
      </w:r>
      <w:r>
        <w:rPr>
          <w:spacing w:val="-7"/>
          <w:sz w:val="24"/>
        </w:rPr>
        <w:t xml:space="preserve"> </w:t>
      </w:r>
      <w:r>
        <w:rPr>
          <w:sz w:val="24"/>
        </w:rPr>
        <w:t>и</w:t>
      </w:r>
      <w:r>
        <w:rPr>
          <w:spacing w:val="-6"/>
          <w:sz w:val="24"/>
        </w:rPr>
        <w:t xml:space="preserve"> </w:t>
      </w:r>
      <w:r>
        <w:rPr>
          <w:sz w:val="24"/>
        </w:rPr>
        <w:t>большого</w:t>
      </w:r>
      <w:r>
        <w:rPr>
          <w:spacing w:val="-10"/>
          <w:sz w:val="24"/>
        </w:rPr>
        <w:t xml:space="preserve"> </w:t>
      </w:r>
      <w:r>
        <w:rPr>
          <w:sz w:val="24"/>
        </w:rPr>
        <w:t>пальца. Разведение ручек куклы на счет.</w:t>
      </w:r>
    </w:p>
    <w:p>
      <w:pPr>
        <w:pStyle w:val="8"/>
        <w:numPr>
          <w:ilvl w:val="0"/>
          <w:numId w:val="9"/>
        </w:numPr>
        <w:tabs>
          <w:tab w:val="left" w:pos="1667"/>
        </w:tabs>
        <w:spacing w:before="0" w:after="0" w:line="240" w:lineRule="auto"/>
        <w:ind w:left="681" w:right="247" w:firstLine="708"/>
        <w:jc w:val="both"/>
        <w:rPr>
          <w:sz w:val="24"/>
        </w:rPr>
      </w:pPr>
      <w:r>
        <w:rPr>
          <w:sz w:val="24"/>
        </w:rPr>
        <w:t xml:space="preserve">комплексное упражнение для кисти руки, указательного, среднего и большого </w:t>
      </w:r>
      <w:r>
        <w:rPr>
          <w:spacing w:val="-2"/>
          <w:sz w:val="24"/>
        </w:rPr>
        <w:t>пальцев.</w:t>
      </w:r>
    </w:p>
    <w:p>
      <w:pPr>
        <w:pStyle w:val="6"/>
        <w:ind w:right="246" w:firstLine="708"/>
        <w:jc w:val="both"/>
      </w:pPr>
      <w:r>
        <w:t>Исходное упражнение: ручки в стороны. Наклон головы, туловища и складывание ручек на счет.</w:t>
      </w:r>
    </w:p>
    <w:p>
      <w:pPr>
        <w:pStyle w:val="8"/>
        <w:numPr>
          <w:ilvl w:val="0"/>
          <w:numId w:val="9"/>
        </w:numPr>
        <w:tabs>
          <w:tab w:val="left" w:pos="1567"/>
        </w:tabs>
        <w:spacing w:before="0" w:after="0" w:line="240" w:lineRule="auto"/>
        <w:ind w:left="1567" w:right="0" w:hanging="178"/>
        <w:jc w:val="both"/>
        <w:rPr>
          <w:sz w:val="24"/>
        </w:rPr>
      </w:pPr>
      <w:r>
        <w:rPr>
          <w:sz w:val="24"/>
        </w:rPr>
        <w:t>Повороты</w:t>
      </w:r>
      <w:r>
        <w:rPr>
          <w:spacing w:val="-3"/>
          <w:sz w:val="24"/>
        </w:rPr>
        <w:t xml:space="preserve"> </w:t>
      </w:r>
      <w:r>
        <w:rPr>
          <w:sz w:val="24"/>
        </w:rPr>
        <w:t>куклы</w:t>
      </w:r>
      <w:r>
        <w:rPr>
          <w:spacing w:val="-2"/>
          <w:sz w:val="24"/>
        </w:rPr>
        <w:t xml:space="preserve"> </w:t>
      </w:r>
      <w:r>
        <w:rPr>
          <w:sz w:val="24"/>
        </w:rPr>
        <w:t>с</w:t>
      </w:r>
      <w:r>
        <w:rPr>
          <w:spacing w:val="-2"/>
          <w:sz w:val="24"/>
        </w:rPr>
        <w:t xml:space="preserve"> хлопком.</w:t>
      </w:r>
    </w:p>
    <w:p>
      <w:pPr>
        <w:pStyle w:val="6"/>
        <w:ind w:right="249" w:firstLine="708"/>
        <w:jc w:val="both"/>
      </w:pPr>
      <w:r>
        <w:t>На счет раз повернуть туловище вправо, на счет два хлопнуть; на счет три- повернуть туловище влево, на счет четыре- хлопнуть.</w:t>
      </w:r>
    </w:p>
    <w:p>
      <w:pPr>
        <w:pStyle w:val="6"/>
        <w:ind w:left="1389"/>
        <w:jc w:val="both"/>
      </w:pPr>
      <w:r>
        <w:t>Упражнения</w:t>
      </w:r>
      <w:r>
        <w:rPr>
          <w:spacing w:val="-5"/>
        </w:rPr>
        <w:t xml:space="preserve"> </w:t>
      </w:r>
      <w:r>
        <w:t>повторяются</w:t>
      </w:r>
      <w:r>
        <w:rPr>
          <w:spacing w:val="-2"/>
        </w:rPr>
        <w:t xml:space="preserve"> </w:t>
      </w:r>
      <w:r>
        <w:t>несколько</w:t>
      </w:r>
      <w:r>
        <w:rPr>
          <w:spacing w:val="-1"/>
        </w:rPr>
        <w:t xml:space="preserve"> </w:t>
      </w:r>
      <w:r>
        <w:rPr>
          <w:spacing w:val="-4"/>
        </w:rPr>
        <w:t>раз.</w:t>
      </w:r>
    </w:p>
    <w:p>
      <w:pPr>
        <w:spacing w:before="0"/>
        <w:ind w:left="1389" w:right="0" w:firstLine="0"/>
        <w:jc w:val="both"/>
        <w:rPr>
          <w:sz w:val="24"/>
        </w:rPr>
      </w:pPr>
      <w:r>
        <w:rPr>
          <w:i/>
          <w:sz w:val="24"/>
        </w:rPr>
        <w:t>Игры</w:t>
      </w:r>
      <w:r>
        <w:rPr>
          <w:i/>
          <w:spacing w:val="-2"/>
          <w:sz w:val="24"/>
        </w:rPr>
        <w:t xml:space="preserve"> </w:t>
      </w:r>
      <w:r>
        <w:rPr>
          <w:i/>
          <w:sz w:val="24"/>
        </w:rPr>
        <w:t>с</w:t>
      </w:r>
      <w:r>
        <w:rPr>
          <w:i/>
          <w:spacing w:val="-2"/>
          <w:sz w:val="24"/>
        </w:rPr>
        <w:t xml:space="preserve"> куклами</w:t>
      </w:r>
      <w:r>
        <w:rPr>
          <w:spacing w:val="-2"/>
          <w:sz w:val="24"/>
        </w:rPr>
        <w:t>.</w:t>
      </w:r>
    </w:p>
    <w:p>
      <w:pPr>
        <w:pStyle w:val="6"/>
        <w:ind w:right="247" w:firstLine="708"/>
        <w:jc w:val="both"/>
      </w:pPr>
      <w:r>
        <w:t>Задание для детей: Пусть кукла вас обнимет, погладит по лицу, пошепчет вам на ухо, приласкается и прижмется к вам. Подойдите с ней к игрушкам, пусть она возьмет одну из них и покажет всем.</w:t>
      </w:r>
    </w:p>
    <w:p>
      <w:pPr>
        <w:pStyle w:val="6"/>
        <w:ind w:right="249" w:firstLine="708"/>
        <w:jc w:val="both"/>
      </w:pPr>
      <w:r>
        <w:t>С куклой можно поиграть, поразговаривать, поздороваться за руку, погладить по голове. Можно придумать простейшие игры и сценки. Кукла должна в это время «жить», то есть что- то делать.</w:t>
      </w:r>
    </w:p>
    <w:p>
      <w:pPr>
        <w:pStyle w:val="6"/>
        <w:spacing w:before="3"/>
        <w:ind w:left="0"/>
      </w:pPr>
    </w:p>
    <w:p>
      <w:pPr>
        <w:spacing w:before="1"/>
        <w:ind w:left="0" w:right="247" w:firstLine="0"/>
        <w:jc w:val="right"/>
        <w:rPr>
          <w:b/>
          <w:i/>
          <w:sz w:val="24"/>
        </w:rPr>
      </w:pPr>
      <w:r>
        <w:rPr>
          <w:b/>
          <w:i/>
          <w:sz w:val="24"/>
        </w:rPr>
        <w:t>Приложение</w:t>
      </w:r>
      <w:r>
        <w:rPr>
          <w:b/>
          <w:i/>
          <w:spacing w:val="-4"/>
          <w:sz w:val="24"/>
        </w:rPr>
        <w:t xml:space="preserve"> </w:t>
      </w:r>
      <w:r>
        <w:rPr>
          <w:b/>
          <w:i/>
          <w:spacing w:val="-10"/>
          <w:sz w:val="24"/>
        </w:rPr>
        <w:t>6</w:t>
      </w:r>
    </w:p>
    <w:p>
      <w:pPr>
        <w:pStyle w:val="2"/>
        <w:ind w:right="4"/>
      </w:pPr>
      <w:r>
        <w:t>ШИРМА</w:t>
      </w:r>
      <w:r>
        <w:rPr>
          <w:spacing w:val="-3"/>
        </w:rPr>
        <w:t xml:space="preserve"> </w:t>
      </w:r>
      <w:r>
        <w:t>И</w:t>
      </w:r>
      <w:r>
        <w:rPr>
          <w:spacing w:val="-1"/>
        </w:rPr>
        <w:t xml:space="preserve"> </w:t>
      </w:r>
      <w:r>
        <w:t>ДВИЖЕНИЕКУКЛЫ</w:t>
      </w:r>
      <w:r>
        <w:rPr>
          <w:spacing w:val="-2"/>
        </w:rPr>
        <w:t xml:space="preserve"> </w:t>
      </w:r>
      <w:r>
        <w:t>ЗА</w:t>
      </w:r>
      <w:r>
        <w:rPr>
          <w:spacing w:val="-2"/>
        </w:rPr>
        <w:t xml:space="preserve"> ШИРМОЙ</w:t>
      </w:r>
    </w:p>
    <w:p>
      <w:pPr>
        <w:pStyle w:val="6"/>
        <w:spacing w:before="271"/>
        <w:ind w:right="247" w:firstLine="566"/>
        <w:jc w:val="both"/>
      </w:pPr>
      <w:r>
        <w:t>Ширма- это сцена театра игрушек. На ширму ставятся декорации, и на ней происходит действие. За ширмой находятся кукловоды, которые управляют куклами и говорят за них.</w:t>
      </w:r>
    </w:p>
    <w:p>
      <w:pPr>
        <w:pStyle w:val="3"/>
        <w:spacing w:before="5" w:line="274" w:lineRule="exact"/>
        <w:ind w:left="3556"/>
        <w:jc w:val="both"/>
      </w:pPr>
      <w:r>
        <w:t>Секреты</w:t>
      </w:r>
      <w:r>
        <w:rPr>
          <w:spacing w:val="-5"/>
        </w:rPr>
        <w:t xml:space="preserve"> </w:t>
      </w:r>
      <w:r>
        <w:t>движения</w:t>
      </w:r>
      <w:r>
        <w:rPr>
          <w:spacing w:val="-2"/>
        </w:rPr>
        <w:t xml:space="preserve"> </w:t>
      </w:r>
      <w:r>
        <w:t>куклы</w:t>
      </w:r>
      <w:r>
        <w:rPr>
          <w:spacing w:val="-3"/>
        </w:rPr>
        <w:t xml:space="preserve"> </w:t>
      </w:r>
      <w:r>
        <w:t>за</w:t>
      </w:r>
      <w:r>
        <w:rPr>
          <w:spacing w:val="1"/>
        </w:rPr>
        <w:t xml:space="preserve"> </w:t>
      </w:r>
      <w:r>
        <w:rPr>
          <w:spacing w:val="-2"/>
        </w:rPr>
        <w:t>ширмой.</w:t>
      </w:r>
    </w:p>
    <w:p>
      <w:pPr>
        <w:pStyle w:val="6"/>
        <w:ind w:right="247" w:firstLine="566"/>
        <w:jc w:val="both"/>
      </w:pPr>
      <w:r>
        <w:t>*</w:t>
      </w:r>
      <w:r>
        <w:rPr>
          <w:spacing w:val="-1"/>
        </w:rPr>
        <w:t xml:space="preserve"> </w:t>
      </w:r>
      <w:r>
        <w:t>Кукла</w:t>
      </w:r>
      <w:r>
        <w:rPr>
          <w:spacing w:val="-2"/>
        </w:rPr>
        <w:t xml:space="preserve"> </w:t>
      </w:r>
      <w:r>
        <w:t>выходит не</w:t>
      </w:r>
      <w:r>
        <w:rPr>
          <w:spacing w:val="-2"/>
        </w:rPr>
        <w:t xml:space="preserve"> </w:t>
      </w:r>
      <w:r>
        <w:t>сразу,</w:t>
      </w:r>
      <w:r>
        <w:rPr>
          <w:spacing w:val="-1"/>
        </w:rPr>
        <w:t xml:space="preserve"> </w:t>
      </w:r>
      <w:r>
        <w:t>не</w:t>
      </w:r>
      <w:r>
        <w:rPr>
          <w:spacing w:val="-2"/>
        </w:rPr>
        <w:t xml:space="preserve"> </w:t>
      </w:r>
      <w:r>
        <w:t>из-под</w:t>
      </w:r>
      <w:r>
        <w:rPr>
          <w:spacing w:val="-1"/>
        </w:rPr>
        <w:t xml:space="preserve"> </w:t>
      </w:r>
      <w:r>
        <w:t>земли,</w:t>
      </w:r>
      <w:r>
        <w:rPr>
          <w:spacing w:val="-3"/>
        </w:rPr>
        <w:t xml:space="preserve"> </w:t>
      </w:r>
      <w:r>
        <w:t>а</w:t>
      </w:r>
      <w:r>
        <w:rPr>
          <w:spacing w:val="-2"/>
        </w:rPr>
        <w:t xml:space="preserve"> </w:t>
      </w:r>
      <w:r>
        <w:t>постепенно.</w:t>
      </w:r>
      <w:r>
        <w:rPr>
          <w:spacing w:val="-1"/>
        </w:rPr>
        <w:t xml:space="preserve"> </w:t>
      </w:r>
      <w:r>
        <w:t>Сначала</w:t>
      </w:r>
      <w:r>
        <w:rPr>
          <w:spacing w:val="-2"/>
        </w:rPr>
        <w:t xml:space="preserve"> </w:t>
      </w:r>
      <w:r>
        <w:t>издали появляется ее голова, затем плечи, грудь и т.д. и только при приближении ее она показывается немного выше колен. На этом уровне кукла должна быть все время. Очень важно выработать ощущение пола. То есть кукла должна как бы ходить по полу, не опускаясь и не поднимаясь.</w:t>
      </w:r>
    </w:p>
    <w:p>
      <w:pPr>
        <w:pStyle w:val="6"/>
        <w:ind w:right="245" w:firstLine="566"/>
        <w:jc w:val="both"/>
      </w:pPr>
      <w:r>
        <w:t>*Чтобы передать походку куклы надо продвигать ее ритмичными движениями или покачиванием из стороны в сторону.</w:t>
      </w:r>
    </w:p>
    <w:p>
      <w:pPr>
        <w:spacing w:after="0"/>
        <w:jc w:val="both"/>
        <w:sectPr>
          <w:pgSz w:w="11910" w:h="16840"/>
          <w:pgMar w:top="760" w:right="600" w:bottom="1200" w:left="1020" w:header="0" w:footer="976" w:gutter="0"/>
          <w:cols w:space="720" w:num="1"/>
        </w:sectPr>
      </w:pPr>
    </w:p>
    <w:p>
      <w:pPr>
        <w:pStyle w:val="6"/>
        <w:spacing w:before="65"/>
        <w:ind w:firstLine="566"/>
      </w:pPr>
      <w:r>
        <w:t>*Подскоки</w:t>
      </w:r>
      <w:r>
        <w:rPr>
          <w:spacing w:val="40"/>
        </w:rPr>
        <w:t xml:space="preserve"> </w:t>
      </w:r>
      <w:r>
        <w:t>или</w:t>
      </w:r>
      <w:r>
        <w:rPr>
          <w:spacing w:val="40"/>
        </w:rPr>
        <w:t xml:space="preserve"> </w:t>
      </w:r>
      <w:r>
        <w:t>покачивания</w:t>
      </w:r>
      <w:r>
        <w:rPr>
          <w:spacing w:val="40"/>
        </w:rPr>
        <w:t xml:space="preserve"> </w:t>
      </w:r>
      <w:r>
        <w:t>из</w:t>
      </w:r>
      <w:r>
        <w:rPr>
          <w:spacing w:val="40"/>
        </w:rPr>
        <w:t xml:space="preserve"> </w:t>
      </w:r>
      <w:r>
        <w:t>стороны</w:t>
      </w:r>
      <w:r>
        <w:rPr>
          <w:spacing w:val="40"/>
        </w:rPr>
        <w:t xml:space="preserve"> </w:t>
      </w:r>
      <w:r>
        <w:t>в</w:t>
      </w:r>
      <w:r>
        <w:rPr>
          <w:spacing w:val="40"/>
        </w:rPr>
        <w:t xml:space="preserve"> </w:t>
      </w:r>
      <w:r>
        <w:t>сторону</w:t>
      </w:r>
      <w:r>
        <w:rPr>
          <w:spacing w:val="38"/>
        </w:rPr>
        <w:t xml:space="preserve"> </w:t>
      </w:r>
      <w:r>
        <w:t>делаются</w:t>
      </w:r>
      <w:r>
        <w:rPr>
          <w:spacing w:val="40"/>
        </w:rPr>
        <w:t xml:space="preserve"> </w:t>
      </w:r>
      <w:r>
        <w:t>более</w:t>
      </w:r>
      <w:r>
        <w:rPr>
          <w:spacing w:val="40"/>
        </w:rPr>
        <w:t xml:space="preserve"> </w:t>
      </w:r>
      <w:r>
        <w:t>резко</w:t>
      </w:r>
      <w:r>
        <w:rPr>
          <w:spacing w:val="40"/>
        </w:rPr>
        <w:t xml:space="preserve"> </w:t>
      </w:r>
      <w:r>
        <w:t>и</w:t>
      </w:r>
      <w:r>
        <w:rPr>
          <w:spacing w:val="40"/>
        </w:rPr>
        <w:t xml:space="preserve"> </w:t>
      </w:r>
      <w:r>
        <w:t>чаще, если кукла бежит.</w:t>
      </w:r>
    </w:p>
    <w:p>
      <w:pPr>
        <w:pStyle w:val="6"/>
        <w:ind w:firstLine="566"/>
      </w:pPr>
      <w:r>
        <w:t>*Если кукла спит, то ее лучше положить спиной к зрителям, чтобы не</w:t>
      </w:r>
      <w:r>
        <w:rPr>
          <w:spacing w:val="-1"/>
        </w:rPr>
        <w:t xml:space="preserve"> </w:t>
      </w:r>
      <w:r>
        <w:t>было видно ее открытых глаз.</w:t>
      </w:r>
    </w:p>
    <w:p>
      <w:pPr>
        <w:pStyle w:val="6"/>
        <w:ind w:firstLine="566"/>
      </w:pPr>
      <w:r>
        <w:t>*Та</w:t>
      </w:r>
      <w:r>
        <w:rPr>
          <w:spacing w:val="40"/>
        </w:rPr>
        <w:t xml:space="preserve"> </w:t>
      </w:r>
      <w:r>
        <w:t>кукла,</w:t>
      </w:r>
      <w:r>
        <w:rPr>
          <w:spacing w:val="40"/>
        </w:rPr>
        <w:t xml:space="preserve"> </w:t>
      </w:r>
      <w:r>
        <w:t>которая</w:t>
      </w:r>
      <w:r>
        <w:rPr>
          <w:spacing w:val="40"/>
        </w:rPr>
        <w:t xml:space="preserve"> </w:t>
      </w:r>
      <w:r>
        <w:t>говорит,-</w:t>
      </w:r>
      <w:r>
        <w:rPr>
          <w:spacing w:val="40"/>
        </w:rPr>
        <w:t xml:space="preserve"> </w:t>
      </w:r>
      <w:r>
        <w:t>слегка</w:t>
      </w:r>
      <w:r>
        <w:rPr>
          <w:spacing w:val="40"/>
        </w:rPr>
        <w:t xml:space="preserve"> </w:t>
      </w:r>
      <w:r>
        <w:t>двигается.</w:t>
      </w:r>
      <w:r>
        <w:rPr>
          <w:spacing w:val="40"/>
        </w:rPr>
        <w:t xml:space="preserve"> </w:t>
      </w:r>
      <w:r>
        <w:t>Кукла,</w:t>
      </w:r>
      <w:r>
        <w:rPr>
          <w:spacing w:val="40"/>
        </w:rPr>
        <w:t xml:space="preserve"> </w:t>
      </w:r>
      <w:r>
        <w:t>которая</w:t>
      </w:r>
      <w:r>
        <w:rPr>
          <w:spacing w:val="40"/>
        </w:rPr>
        <w:t xml:space="preserve"> </w:t>
      </w:r>
      <w:r>
        <w:t>ее</w:t>
      </w:r>
      <w:r>
        <w:rPr>
          <w:spacing w:val="40"/>
        </w:rPr>
        <w:t xml:space="preserve"> </w:t>
      </w:r>
      <w:r>
        <w:t>слушает,-</w:t>
      </w:r>
      <w:r>
        <w:rPr>
          <w:spacing w:val="40"/>
        </w:rPr>
        <w:t xml:space="preserve"> </w:t>
      </w:r>
      <w:r>
        <w:t>стоит неподвижно, смотрит на говорящую.</w:t>
      </w:r>
    </w:p>
    <w:p>
      <w:pPr>
        <w:pStyle w:val="6"/>
        <w:ind w:firstLine="566"/>
      </w:pPr>
      <w:r>
        <w:t>*Уходя, кукла не проваливается сразу, а удаляется в глубину ширмы и постепенно</w:t>
      </w:r>
      <w:r>
        <w:rPr>
          <w:spacing w:val="80"/>
        </w:rPr>
        <w:t xml:space="preserve"> </w:t>
      </w:r>
      <w:r>
        <w:rPr>
          <w:spacing w:val="-2"/>
        </w:rPr>
        <w:t>опускается.</w:t>
      </w:r>
    </w:p>
    <w:p>
      <w:pPr>
        <w:pStyle w:val="6"/>
        <w:spacing w:before="3" w:line="237" w:lineRule="auto"/>
        <w:ind w:firstLine="626"/>
      </w:pPr>
      <w:r>
        <w:t>*Держите</w:t>
      </w:r>
      <w:r>
        <w:rPr>
          <w:spacing w:val="40"/>
        </w:rPr>
        <w:t xml:space="preserve"> </w:t>
      </w:r>
      <w:r>
        <w:t>куклу</w:t>
      </w:r>
      <w:r>
        <w:rPr>
          <w:spacing w:val="40"/>
        </w:rPr>
        <w:t xml:space="preserve"> </w:t>
      </w:r>
      <w:r>
        <w:t>так,</w:t>
      </w:r>
      <w:r>
        <w:rPr>
          <w:spacing w:val="40"/>
        </w:rPr>
        <w:t xml:space="preserve"> </w:t>
      </w:r>
      <w:r>
        <w:t>чтобы</w:t>
      </w:r>
      <w:r>
        <w:rPr>
          <w:spacing w:val="40"/>
        </w:rPr>
        <w:t xml:space="preserve"> </w:t>
      </w:r>
      <w:r>
        <w:t>ее</w:t>
      </w:r>
      <w:r>
        <w:rPr>
          <w:spacing w:val="40"/>
        </w:rPr>
        <w:t xml:space="preserve"> </w:t>
      </w:r>
      <w:r>
        <w:t>глаза</w:t>
      </w:r>
      <w:r>
        <w:rPr>
          <w:spacing w:val="40"/>
        </w:rPr>
        <w:t xml:space="preserve"> </w:t>
      </w:r>
      <w:r>
        <w:t>были</w:t>
      </w:r>
      <w:r>
        <w:rPr>
          <w:spacing w:val="40"/>
        </w:rPr>
        <w:t xml:space="preserve"> </w:t>
      </w:r>
      <w:r>
        <w:t>обращены</w:t>
      </w:r>
      <w:r>
        <w:rPr>
          <w:spacing w:val="40"/>
        </w:rPr>
        <w:t xml:space="preserve"> </w:t>
      </w:r>
      <w:r>
        <w:t>к</w:t>
      </w:r>
      <w:r>
        <w:rPr>
          <w:spacing w:val="40"/>
        </w:rPr>
        <w:t xml:space="preserve"> </w:t>
      </w:r>
      <w:r>
        <w:t>зрителям</w:t>
      </w:r>
      <w:r>
        <w:rPr>
          <w:spacing w:val="40"/>
        </w:rPr>
        <w:t xml:space="preserve"> </w:t>
      </w:r>
      <w:r>
        <w:t>или</w:t>
      </w:r>
      <w:r>
        <w:rPr>
          <w:spacing w:val="40"/>
        </w:rPr>
        <w:t xml:space="preserve"> </w:t>
      </w:r>
      <w:r>
        <w:t>на</w:t>
      </w:r>
      <w:r>
        <w:rPr>
          <w:spacing w:val="40"/>
        </w:rPr>
        <w:t xml:space="preserve"> </w:t>
      </w:r>
      <w:r>
        <w:t xml:space="preserve">другую </w:t>
      </w:r>
      <w:r>
        <w:rPr>
          <w:spacing w:val="-2"/>
        </w:rPr>
        <w:t>куклу.</w:t>
      </w:r>
    </w:p>
    <w:p>
      <w:pPr>
        <w:pStyle w:val="6"/>
        <w:spacing w:before="1"/>
        <w:ind w:firstLine="566"/>
      </w:pPr>
      <w:r>
        <w:t>Данные</w:t>
      </w:r>
      <w:r>
        <w:rPr>
          <w:spacing w:val="80"/>
        </w:rPr>
        <w:t xml:space="preserve"> </w:t>
      </w:r>
      <w:r>
        <w:t>упражнения</w:t>
      </w:r>
      <w:r>
        <w:rPr>
          <w:spacing w:val="80"/>
        </w:rPr>
        <w:t xml:space="preserve"> </w:t>
      </w:r>
      <w:r>
        <w:t>можно</w:t>
      </w:r>
      <w:r>
        <w:rPr>
          <w:spacing w:val="80"/>
        </w:rPr>
        <w:t xml:space="preserve"> </w:t>
      </w:r>
      <w:r>
        <w:t>повторять</w:t>
      </w:r>
      <w:r>
        <w:rPr>
          <w:spacing w:val="80"/>
        </w:rPr>
        <w:t xml:space="preserve"> </w:t>
      </w:r>
      <w:r>
        <w:t>несколько</w:t>
      </w:r>
      <w:r>
        <w:rPr>
          <w:spacing w:val="80"/>
        </w:rPr>
        <w:t xml:space="preserve"> </w:t>
      </w:r>
      <w:r>
        <w:t>раз,</w:t>
      </w:r>
      <w:r>
        <w:rPr>
          <w:spacing w:val="80"/>
        </w:rPr>
        <w:t xml:space="preserve"> </w:t>
      </w:r>
      <w:r>
        <w:t>а</w:t>
      </w:r>
      <w:r>
        <w:rPr>
          <w:spacing w:val="79"/>
        </w:rPr>
        <w:t xml:space="preserve"> </w:t>
      </w:r>
      <w:r>
        <w:t>закрепить</w:t>
      </w:r>
      <w:r>
        <w:rPr>
          <w:spacing w:val="80"/>
        </w:rPr>
        <w:t xml:space="preserve"> </w:t>
      </w:r>
      <w:r>
        <w:t>их</w:t>
      </w:r>
      <w:r>
        <w:rPr>
          <w:spacing w:val="80"/>
        </w:rPr>
        <w:t xml:space="preserve"> </w:t>
      </w:r>
      <w:r>
        <w:t>можно</w:t>
      </w:r>
      <w:r>
        <w:rPr>
          <w:spacing w:val="80"/>
        </w:rPr>
        <w:t xml:space="preserve"> </w:t>
      </w:r>
      <w:r>
        <w:t>с помощью простейших этюдов.</w:t>
      </w:r>
    </w:p>
    <w:p>
      <w:pPr>
        <w:pStyle w:val="6"/>
        <w:spacing w:before="6"/>
        <w:ind w:left="0"/>
        <w:rPr>
          <w:sz w:val="16"/>
        </w:rPr>
      </w:pPr>
    </w:p>
    <w:p>
      <w:pPr>
        <w:spacing w:after="0"/>
        <w:rPr>
          <w:sz w:val="16"/>
        </w:rPr>
        <w:sectPr>
          <w:pgSz w:w="11910" w:h="16840"/>
          <w:pgMar w:top="760" w:right="600" w:bottom="1200" w:left="1020" w:header="0" w:footer="976" w:gutter="0"/>
          <w:cols w:space="720" w:num="1"/>
        </w:sectPr>
      </w:pPr>
    </w:p>
    <w:p>
      <w:pPr>
        <w:pStyle w:val="6"/>
        <w:ind w:left="0"/>
      </w:pPr>
    </w:p>
    <w:p>
      <w:pPr>
        <w:pStyle w:val="6"/>
        <w:spacing w:before="86"/>
        <w:ind w:left="0"/>
      </w:pPr>
    </w:p>
    <w:p>
      <w:pPr>
        <w:spacing w:before="0"/>
        <w:ind w:left="1389" w:right="0" w:firstLine="0"/>
        <w:jc w:val="left"/>
        <w:rPr>
          <w:i/>
          <w:sz w:val="24"/>
        </w:rPr>
      </w:pPr>
      <w:r>
        <w:rPr>
          <w:i/>
          <w:spacing w:val="-2"/>
          <w:sz w:val="24"/>
        </w:rPr>
        <w:t>Загадка:</w:t>
      </w:r>
    </w:p>
    <w:p>
      <w:pPr>
        <w:spacing w:before="90" w:line="240" w:lineRule="auto"/>
        <w:rPr>
          <w:i/>
          <w:sz w:val="24"/>
        </w:rPr>
      </w:pPr>
      <w:r>
        <w:br w:type="column"/>
      </w:r>
    </w:p>
    <w:p>
      <w:pPr>
        <w:pStyle w:val="2"/>
        <w:ind w:left="2546"/>
        <w:jc w:val="left"/>
      </w:pPr>
      <w:r>
        <w:t>ВИДЫ</w:t>
      </w:r>
      <w:r>
        <w:rPr>
          <w:spacing w:val="-1"/>
        </w:rPr>
        <w:t xml:space="preserve"> </w:t>
      </w:r>
      <w:r>
        <w:rPr>
          <w:spacing w:val="-2"/>
        </w:rPr>
        <w:t>КУКОЛ</w:t>
      </w:r>
    </w:p>
    <w:p>
      <w:pPr>
        <w:pStyle w:val="6"/>
        <w:spacing w:before="272"/>
        <w:ind w:left="347" w:right="1075"/>
      </w:pPr>
      <w:r>
        <w:t>Уж</w:t>
      </w:r>
      <w:r>
        <w:rPr>
          <w:spacing w:val="-10"/>
        </w:rPr>
        <w:t xml:space="preserve"> </w:t>
      </w:r>
      <w:r>
        <w:t>полон</w:t>
      </w:r>
      <w:r>
        <w:rPr>
          <w:spacing w:val="-11"/>
        </w:rPr>
        <w:t xml:space="preserve"> </w:t>
      </w:r>
      <w:r>
        <w:t>зал.</w:t>
      </w:r>
      <w:r>
        <w:rPr>
          <w:spacing w:val="-9"/>
        </w:rPr>
        <w:t xml:space="preserve"> </w:t>
      </w:r>
      <w:r>
        <w:t>Вот-вот</w:t>
      </w:r>
      <w:r>
        <w:rPr>
          <w:spacing w:val="-9"/>
        </w:rPr>
        <w:t xml:space="preserve"> </w:t>
      </w:r>
      <w:r>
        <w:t>начало. Нас куклы начали смешить.</w:t>
      </w:r>
    </w:p>
    <w:p>
      <w:pPr>
        <w:pStyle w:val="6"/>
        <w:ind w:left="347"/>
      </w:pPr>
      <w:r>
        <w:t>Они</w:t>
      </w:r>
      <w:r>
        <w:rPr>
          <w:spacing w:val="-3"/>
        </w:rPr>
        <w:t xml:space="preserve"> </w:t>
      </w:r>
      <w:r>
        <w:t>поют,</w:t>
      </w:r>
      <w:r>
        <w:rPr>
          <w:spacing w:val="-3"/>
        </w:rPr>
        <w:t xml:space="preserve"> </w:t>
      </w:r>
      <w:r>
        <w:t>танцуют</w:t>
      </w:r>
      <w:r>
        <w:rPr>
          <w:spacing w:val="-3"/>
        </w:rPr>
        <w:t xml:space="preserve"> </w:t>
      </w:r>
      <w:r>
        <w:rPr>
          <w:spacing w:val="-2"/>
        </w:rPr>
        <w:t>даже,</w:t>
      </w:r>
    </w:p>
    <w:p>
      <w:pPr>
        <w:pStyle w:val="6"/>
        <w:ind w:left="347"/>
      </w:pPr>
      <w:r>
        <w:t>Чтоб</w:t>
      </w:r>
      <w:r>
        <w:rPr>
          <w:spacing w:val="-2"/>
        </w:rPr>
        <w:t xml:space="preserve"> </w:t>
      </w:r>
      <w:r>
        <w:t>радость</w:t>
      </w:r>
      <w:r>
        <w:rPr>
          <w:spacing w:val="-1"/>
        </w:rPr>
        <w:t xml:space="preserve"> </w:t>
      </w:r>
      <w:r>
        <w:t>всем</w:t>
      </w:r>
      <w:r>
        <w:rPr>
          <w:spacing w:val="-2"/>
        </w:rPr>
        <w:t xml:space="preserve"> </w:t>
      </w:r>
      <w:r>
        <w:t xml:space="preserve">нам </w:t>
      </w:r>
      <w:r>
        <w:rPr>
          <w:spacing w:val="-2"/>
        </w:rPr>
        <w:t>подарить.</w:t>
      </w:r>
    </w:p>
    <w:p>
      <w:pPr>
        <w:pStyle w:val="6"/>
        <w:ind w:left="2899"/>
      </w:pPr>
      <w:r>
        <w:t>(Кукольный</w:t>
      </w:r>
      <w:r>
        <w:rPr>
          <w:spacing w:val="-1"/>
        </w:rPr>
        <w:t xml:space="preserve"> </w:t>
      </w:r>
      <w:r>
        <w:rPr>
          <w:spacing w:val="-2"/>
        </w:rPr>
        <w:t>театр.)</w:t>
      </w:r>
    </w:p>
    <w:p>
      <w:pPr>
        <w:spacing w:before="90"/>
        <w:ind w:left="1219" w:right="0" w:firstLine="0"/>
        <w:jc w:val="left"/>
        <w:rPr>
          <w:b/>
          <w:i/>
          <w:sz w:val="24"/>
        </w:rPr>
      </w:pPr>
      <w:r>
        <w:br w:type="column"/>
      </w:r>
      <w:r>
        <w:rPr>
          <w:b/>
          <w:i/>
          <w:sz w:val="24"/>
        </w:rPr>
        <w:t>Приложение</w:t>
      </w:r>
      <w:r>
        <w:rPr>
          <w:b/>
          <w:i/>
          <w:spacing w:val="-5"/>
          <w:sz w:val="24"/>
        </w:rPr>
        <w:t xml:space="preserve"> </w:t>
      </w:r>
      <w:r>
        <w:rPr>
          <w:b/>
          <w:i/>
          <w:spacing w:val="-10"/>
          <w:sz w:val="24"/>
        </w:rPr>
        <w:t>7</w:t>
      </w:r>
    </w:p>
    <w:p>
      <w:pPr>
        <w:spacing w:after="0"/>
        <w:jc w:val="left"/>
        <w:rPr>
          <w:sz w:val="24"/>
        </w:rPr>
        <w:sectPr>
          <w:type w:val="continuous"/>
          <w:pgSz w:w="11910" w:h="16840"/>
          <w:pgMar w:top="760" w:right="600" w:bottom="280" w:left="1020" w:header="0" w:footer="976" w:gutter="0"/>
          <w:cols w:equalWidth="0" w:num="3">
            <w:col w:w="2279" w:space="40"/>
            <w:col w:w="4888" w:space="39"/>
            <w:col w:w="3044"/>
          </w:cols>
        </w:sectPr>
      </w:pPr>
    </w:p>
    <w:p>
      <w:pPr>
        <w:pStyle w:val="6"/>
        <w:ind w:left="0"/>
        <w:rPr>
          <w:b/>
          <w:i/>
        </w:rPr>
      </w:pPr>
    </w:p>
    <w:p>
      <w:pPr>
        <w:pStyle w:val="6"/>
        <w:ind w:right="247" w:firstLine="708"/>
        <w:jc w:val="both"/>
      </w:pPr>
      <w:r>
        <w:rPr>
          <w:i/>
        </w:rPr>
        <w:t>Перчаточные куклы</w:t>
      </w:r>
      <w:r>
        <w:t>. Существуют различные виды кукол, но самыми распространенными остаются куклы, которые приводятся в движение с помощью руки, иначе они называются перчаточными. От руки человека многое зависит. Самая популярная перчаточная кукла теперь Петрушка.</w:t>
      </w:r>
    </w:p>
    <w:p>
      <w:pPr>
        <w:pStyle w:val="6"/>
        <w:ind w:right="248" w:firstLine="708"/>
        <w:jc w:val="both"/>
      </w:pPr>
      <w:r>
        <w:rPr>
          <w:i/>
        </w:rPr>
        <w:t xml:space="preserve">Тростевые куклы </w:t>
      </w:r>
      <w:r>
        <w:t>актер держит над собой и играет за ширмой. Основная трость идет от головы через все тело куклы, а две другие- от рук.</w:t>
      </w:r>
    </w:p>
    <w:p>
      <w:pPr>
        <w:pStyle w:val="6"/>
        <w:ind w:right="247" w:firstLine="708"/>
        <w:jc w:val="both"/>
      </w:pPr>
      <w:r>
        <w:t>Большинство кукольных театров нашей страны используют тростевых кукол. Их много, они сложные по конструкции.</w:t>
      </w:r>
    </w:p>
    <w:p>
      <w:pPr>
        <w:pStyle w:val="6"/>
        <w:ind w:right="250" w:firstLine="708"/>
        <w:jc w:val="both"/>
      </w:pPr>
      <w:r>
        <w:rPr>
          <w:i/>
        </w:rPr>
        <w:t xml:space="preserve">Теневые куклы </w:t>
      </w:r>
      <w:r>
        <w:t>вырезают из плотной кожи и подкрашивают- тень получается разноцветная. Играют такими куклами за экраном. Зрители видят тень.</w:t>
      </w:r>
    </w:p>
    <w:p>
      <w:pPr>
        <w:pStyle w:val="6"/>
        <w:ind w:right="245" w:firstLine="708"/>
        <w:jc w:val="both"/>
      </w:pPr>
      <w:r>
        <w:rPr>
          <w:i/>
        </w:rPr>
        <w:t xml:space="preserve">Плоские куклы </w:t>
      </w:r>
      <w:r>
        <w:t>выпиливаются по частям из фанеры. Туловище, руки, ноги, голову раскрашивают или оклеивают тканью. Отдельные части соединяют нитками, леской или проволокой. Играют ими так же, как тростевыми или марионеточными.</w:t>
      </w:r>
    </w:p>
    <w:p>
      <w:pPr>
        <w:pStyle w:val="6"/>
        <w:ind w:right="247" w:firstLine="708"/>
        <w:jc w:val="both"/>
      </w:pPr>
      <w:r>
        <w:rPr>
          <w:i/>
        </w:rPr>
        <w:t>Куклы марионетки</w:t>
      </w:r>
      <w:r>
        <w:t>- на нитках- управляются сверху. Актер держит в руках вертикальную или горизонтальную доску, к которой крепятся нити от головы, ног, рук. Актер водит куклу, приводя в движение руки, ноги, плечи и голову.</w:t>
      </w:r>
    </w:p>
    <w:p>
      <w:pPr>
        <w:pStyle w:val="6"/>
        <w:spacing w:before="5"/>
        <w:ind w:left="0"/>
      </w:pPr>
    </w:p>
    <w:p>
      <w:pPr>
        <w:spacing w:before="0"/>
        <w:ind w:left="0" w:right="247" w:firstLine="0"/>
        <w:jc w:val="right"/>
        <w:rPr>
          <w:b/>
          <w:i/>
          <w:sz w:val="24"/>
        </w:rPr>
      </w:pPr>
      <w:r>
        <w:rPr>
          <w:b/>
          <w:i/>
          <w:sz w:val="24"/>
        </w:rPr>
        <w:t>Приложение</w:t>
      </w:r>
      <w:r>
        <w:rPr>
          <w:b/>
          <w:i/>
          <w:spacing w:val="-5"/>
          <w:sz w:val="24"/>
        </w:rPr>
        <w:t xml:space="preserve"> </w:t>
      </w:r>
      <w:r>
        <w:rPr>
          <w:b/>
          <w:i/>
          <w:spacing w:val="-10"/>
          <w:sz w:val="24"/>
        </w:rPr>
        <w:t>8</w:t>
      </w:r>
    </w:p>
    <w:p>
      <w:pPr>
        <w:pStyle w:val="2"/>
        <w:ind w:left="4329"/>
        <w:jc w:val="left"/>
      </w:pPr>
      <w:r>
        <w:rPr>
          <w:spacing w:val="-2"/>
        </w:rPr>
        <w:t>ЗВУКОПОДРАЖАНИЕ</w:t>
      </w:r>
    </w:p>
    <w:p>
      <w:pPr>
        <w:pStyle w:val="6"/>
        <w:ind w:right="248" w:firstLine="708"/>
        <w:jc w:val="both"/>
      </w:pPr>
      <w:r>
        <w:t>За</w:t>
      </w:r>
      <w:r>
        <w:rPr>
          <w:spacing w:val="-2"/>
        </w:rPr>
        <w:t xml:space="preserve"> </w:t>
      </w:r>
      <w:r>
        <w:t>кукол</w:t>
      </w:r>
      <w:r>
        <w:rPr>
          <w:spacing w:val="-1"/>
        </w:rPr>
        <w:t xml:space="preserve"> </w:t>
      </w:r>
      <w:r>
        <w:t>не</w:t>
      </w:r>
      <w:r>
        <w:rPr>
          <w:spacing w:val="-2"/>
        </w:rPr>
        <w:t xml:space="preserve"> </w:t>
      </w:r>
      <w:r>
        <w:t>надо</w:t>
      </w:r>
      <w:r>
        <w:rPr>
          <w:spacing w:val="-1"/>
        </w:rPr>
        <w:t xml:space="preserve"> </w:t>
      </w:r>
      <w:r>
        <w:t>говорить писклявым,</w:t>
      </w:r>
      <w:r>
        <w:rPr>
          <w:spacing w:val="-1"/>
        </w:rPr>
        <w:t xml:space="preserve"> </w:t>
      </w:r>
      <w:r>
        <w:t>тоненьким</w:t>
      </w:r>
      <w:r>
        <w:rPr>
          <w:spacing w:val="-2"/>
        </w:rPr>
        <w:t xml:space="preserve"> </w:t>
      </w:r>
      <w:r>
        <w:t>голосом.</w:t>
      </w:r>
      <w:r>
        <w:rPr>
          <w:spacing w:val="-1"/>
        </w:rPr>
        <w:t xml:space="preserve"> </w:t>
      </w:r>
      <w:r>
        <w:t>Данный голос</w:t>
      </w:r>
      <w:r>
        <w:rPr>
          <w:spacing w:val="-2"/>
        </w:rPr>
        <w:t xml:space="preserve"> </w:t>
      </w:r>
      <w:r>
        <w:t>не убедит зрителя в том, что это говорит сама кукла.</w:t>
      </w:r>
    </w:p>
    <w:p>
      <w:pPr>
        <w:pStyle w:val="6"/>
        <w:ind w:left="1389"/>
        <w:jc w:val="both"/>
      </w:pPr>
      <w:r>
        <w:t>В</w:t>
      </w:r>
      <w:r>
        <w:rPr>
          <w:spacing w:val="-4"/>
        </w:rPr>
        <w:t xml:space="preserve"> </w:t>
      </w:r>
      <w:r>
        <w:t>большинстве</w:t>
      </w:r>
      <w:r>
        <w:rPr>
          <w:spacing w:val="-2"/>
        </w:rPr>
        <w:t xml:space="preserve"> </w:t>
      </w:r>
      <w:r>
        <w:t>сказок</w:t>
      </w:r>
      <w:r>
        <w:rPr>
          <w:spacing w:val="-3"/>
        </w:rPr>
        <w:t xml:space="preserve"> </w:t>
      </w:r>
      <w:r>
        <w:t>действуют</w:t>
      </w:r>
      <w:r>
        <w:rPr>
          <w:spacing w:val="-2"/>
        </w:rPr>
        <w:t xml:space="preserve"> </w:t>
      </w:r>
      <w:r>
        <w:t>животные</w:t>
      </w:r>
      <w:r>
        <w:rPr>
          <w:spacing w:val="-2"/>
        </w:rPr>
        <w:t xml:space="preserve"> </w:t>
      </w:r>
      <w:r>
        <w:t>и птицы.</w:t>
      </w:r>
      <w:r>
        <w:rPr>
          <w:spacing w:val="-2"/>
        </w:rPr>
        <w:t xml:space="preserve"> </w:t>
      </w:r>
      <w:r>
        <w:t xml:space="preserve">Как они </w:t>
      </w:r>
      <w:r>
        <w:rPr>
          <w:spacing w:val="-2"/>
        </w:rPr>
        <w:t>говорит?</w:t>
      </w:r>
    </w:p>
    <w:p>
      <w:pPr>
        <w:pStyle w:val="6"/>
        <w:ind w:right="249" w:firstLine="708"/>
        <w:jc w:val="both"/>
      </w:pPr>
      <w:r>
        <w:t>Петух произносит свои слова, отчеканивая слоги и растягивая звук Р. Петушиное пение (ку-ка-ре-ку!) легко воспроизводятся.</w:t>
      </w:r>
    </w:p>
    <w:p>
      <w:pPr>
        <w:pStyle w:val="6"/>
        <w:ind w:left="1389"/>
        <w:jc w:val="both"/>
      </w:pPr>
      <w:r>
        <w:t>У</w:t>
      </w:r>
      <w:r>
        <w:rPr>
          <w:spacing w:val="-2"/>
        </w:rPr>
        <w:t xml:space="preserve"> </w:t>
      </w:r>
      <w:r>
        <w:t>зайца</w:t>
      </w:r>
      <w:r>
        <w:rPr>
          <w:spacing w:val="-3"/>
        </w:rPr>
        <w:t xml:space="preserve"> </w:t>
      </w:r>
      <w:r>
        <w:t xml:space="preserve">плачущий </w:t>
      </w:r>
      <w:r>
        <w:rPr>
          <w:spacing w:val="-2"/>
        </w:rPr>
        <w:t>голосок.</w:t>
      </w:r>
    </w:p>
    <w:p>
      <w:pPr>
        <w:pStyle w:val="6"/>
        <w:ind w:right="246" w:firstLine="708"/>
        <w:jc w:val="both"/>
      </w:pPr>
      <w:r>
        <w:t>Коза «разговаривает» ворчливым дребезжащим голосом. Она вытягивает гласные</w:t>
      </w:r>
      <w:r>
        <w:rPr>
          <w:spacing w:val="40"/>
        </w:rPr>
        <w:t xml:space="preserve"> </w:t>
      </w:r>
      <w:r>
        <w:t>Е,</w:t>
      </w:r>
      <w:r>
        <w:rPr>
          <w:spacing w:val="-3"/>
        </w:rPr>
        <w:t xml:space="preserve"> </w:t>
      </w:r>
      <w:r>
        <w:t>И,</w:t>
      </w:r>
      <w:r>
        <w:rPr>
          <w:spacing w:val="-3"/>
        </w:rPr>
        <w:t xml:space="preserve"> </w:t>
      </w:r>
      <w:r>
        <w:t>Я,</w:t>
      </w:r>
      <w:r>
        <w:rPr>
          <w:spacing w:val="-3"/>
        </w:rPr>
        <w:t xml:space="preserve"> </w:t>
      </w:r>
      <w:r>
        <w:t>особенно,</w:t>
      </w:r>
      <w:r>
        <w:rPr>
          <w:spacing w:val="-3"/>
        </w:rPr>
        <w:t xml:space="preserve"> </w:t>
      </w:r>
      <w:r>
        <w:t>если</w:t>
      </w:r>
      <w:r>
        <w:rPr>
          <w:spacing w:val="-1"/>
        </w:rPr>
        <w:t xml:space="preserve"> </w:t>
      </w:r>
      <w:r>
        <w:t>перед</w:t>
      </w:r>
      <w:r>
        <w:rPr>
          <w:spacing w:val="-3"/>
        </w:rPr>
        <w:t xml:space="preserve"> </w:t>
      </w:r>
      <w:r>
        <w:t>этими</w:t>
      </w:r>
      <w:r>
        <w:rPr>
          <w:spacing w:val="-2"/>
        </w:rPr>
        <w:t xml:space="preserve"> </w:t>
      </w:r>
      <w:r>
        <w:t>буквами</w:t>
      </w:r>
      <w:r>
        <w:rPr>
          <w:spacing w:val="-3"/>
        </w:rPr>
        <w:t xml:space="preserve"> </w:t>
      </w:r>
      <w:r>
        <w:t>идут</w:t>
      </w:r>
      <w:r>
        <w:rPr>
          <w:spacing w:val="-3"/>
        </w:rPr>
        <w:t xml:space="preserve"> </w:t>
      </w:r>
      <w:r>
        <w:t>согласные</w:t>
      </w:r>
      <w:r>
        <w:rPr>
          <w:spacing w:val="-4"/>
        </w:rPr>
        <w:t xml:space="preserve"> </w:t>
      </w:r>
      <w:r>
        <w:t>М,</w:t>
      </w:r>
      <w:r>
        <w:rPr>
          <w:spacing w:val="-2"/>
        </w:rPr>
        <w:t xml:space="preserve"> </w:t>
      </w:r>
      <w:r>
        <w:t>Н.</w:t>
      </w:r>
      <w:r>
        <w:rPr>
          <w:spacing w:val="-2"/>
        </w:rPr>
        <w:t xml:space="preserve"> </w:t>
      </w:r>
      <w:r>
        <w:t xml:space="preserve">(«Мне-е-е», «Ме-еня-я- </w:t>
      </w:r>
      <w:r>
        <w:rPr>
          <w:spacing w:val="-4"/>
        </w:rPr>
        <w:t>я».)</w:t>
      </w:r>
    </w:p>
    <w:p>
      <w:pPr>
        <w:pStyle w:val="6"/>
        <w:ind w:right="246" w:firstLine="708"/>
        <w:jc w:val="both"/>
      </w:pPr>
      <w:r>
        <w:t>Слова Собаки нужно произносить слегка хрипловатым и отрывистым голосом, напоминающим собачий лай. А если вы еще произнесете «гав-гав» или «ав», то зрители поймут несомненно, что вы имитируете собачий голос.</w:t>
      </w:r>
    </w:p>
    <w:p>
      <w:pPr>
        <w:spacing w:after="0"/>
        <w:jc w:val="both"/>
        <w:sectPr>
          <w:type w:val="continuous"/>
          <w:pgSz w:w="11910" w:h="16840"/>
          <w:pgMar w:top="760" w:right="600" w:bottom="280" w:left="1020" w:header="0" w:footer="976" w:gutter="0"/>
          <w:cols w:space="720" w:num="1"/>
        </w:sectPr>
      </w:pPr>
    </w:p>
    <w:p>
      <w:pPr>
        <w:pStyle w:val="6"/>
        <w:spacing w:before="65"/>
        <w:ind w:left="1389" w:right="4695"/>
      </w:pPr>
      <w:r>
        <w:t>Волк «говорит» грубо, отрывисто. Медведь</w:t>
      </w:r>
      <w:r>
        <w:rPr>
          <w:spacing w:val="-7"/>
        </w:rPr>
        <w:t xml:space="preserve"> </w:t>
      </w:r>
      <w:r>
        <w:t>-</w:t>
      </w:r>
      <w:r>
        <w:rPr>
          <w:spacing w:val="-9"/>
        </w:rPr>
        <w:t xml:space="preserve"> </w:t>
      </w:r>
      <w:r>
        <w:t>медленно,</w:t>
      </w:r>
      <w:r>
        <w:rPr>
          <w:spacing w:val="-8"/>
        </w:rPr>
        <w:t xml:space="preserve"> </w:t>
      </w:r>
      <w:r>
        <w:t>низким</w:t>
      </w:r>
      <w:r>
        <w:rPr>
          <w:spacing w:val="-9"/>
        </w:rPr>
        <w:t xml:space="preserve"> </w:t>
      </w:r>
      <w:r>
        <w:t>голосом.</w:t>
      </w:r>
    </w:p>
    <w:p>
      <w:pPr>
        <w:pStyle w:val="6"/>
        <w:ind w:firstLine="708"/>
      </w:pPr>
      <w:r>
        <w:t>Лягушка</w:t>
      </w:r>
      <w:r>
        <w:rPr>
          <w:spacing w:val="80"/>
        </w:rPr>
        <w:t xml:space="preserve"> </w:t>
      </w:r>
      <w:r>
        <w:t>тоже</w:t>
      </w:r>
      <w:r>
        <w:rPr>
          <w:spacing w:val="80"/>
        </w:rPr>
        <w:t xml:space="preserve"> </w:t>
      </w:r>
      <w:r>
        <w:t>говорит</w:t>
      </w:r>
      <w:r>
        <w:rPr>
          <w:spacing w:val="80"/>
        </w:rPr>
        <w:t xml:space="preserve"> </w:t>
      </w:r>
      <w:r>
        <w:t>медленно</w:t>
      </w:r>
      <w:r>
        <w:rPr>
          <w:spacing w:val="80"/>
        </w:rPr>
        <w:t xml:space="preserve"> </w:t>
      </w:r>
      <w:r>
        <w:t>и</w:t>
      </w:r>
      <w:r>
        <w:rPr>
          <w:spacing w:val="80"/>
        </w:rPr>
        <w:t xml:space="preserve"> </w:t>
      </w:r>
      <w:r>
        <w:t>скучно,</w:t>
      </w:r>
      <w:r>
        <w:rPr>
          <w:spacing w:val="80"/>
        </w:rPr>
        <w:t xml:space="preserve"> </w:t>
      </w:r>
      <w:r>
        <w:t>растягивая</w:t>
      </w:r>
      <w:r>
        <w:rPr>
          <w:spacing w:val="80"/>
        </w:rPr>
        <w:t xml:space="preserve"> </w:t>
      </w:r>
      <w:r>
        <w:t>каждый</w:t>
      </w:r>
      <w:r>
        <w:rPr>
          <w:spacing w:val="80"/>
        </w:rPr>
        <w:t xml:space="preserve"> </w:t>
      </w:r>
      <w:r>
        <w:t>слог,</w:t>
      </w:r>
      <w:r>
        <w:rPr>
          <w:spacing w:val="80"/>
        </w:rPr>
        <w:t xml:space="preserve"> </w:t>
      </w:r>
      <w:r>
        <w:t>слегка дребезжащим голосом.</w:t>
      </w:r>
    </w:p>
    <w:p>
      <w:pPr>
        <w:pStyle w:val="6"/>
        <w:ind w:right="245" w:firstLine="708"/>
      </w:pPr>
      <w:r>
        <w:t>Лошадь говорит очень громко, почти кричит и растягивает гласные Ии О. («Спи-и- и, мышо-оно-ок, сладко-о, сладко-о-о!».)</w:t>
      </w:r>
    </w:p>
    <w:p>
      <w:pPr>
        <w:pStyle w:val="6"/>
        <w:ind w:left="1389"/>
      </w:pPr>
      <w:r>
        <w:t>У</w:t>
      </w:r>
      <w:r>
        <w:rPr>
          <w:spacing w:val="-2"/>
        </w:rPr>
        <w:t xml:space="preserve"> </w:t>
      </w:r>
      <w:r>
        <w:t>Свиньи</w:t>
      </w:r>
      <w:r>
        <w:rPr>
          <w:spacing w:val="-4"/>
        </w:rPr>
        <w:t xml:space="preserve"> </w:t>
      </w:r>
      <w:r>
        <w:t>хрипловатый</w:t>
      </w:r>
      <w:r>
        <w:rPr>
          <w:spacing w:val="-3"/>
        </w:rPr>
        <w:t xml:space="preserve"> </w:t>
      </w:r>
      <w:r>
        <w:rPr>
          <w:spacing w:val="-2"/>
        </w:rPr>
        <w:t>голос.</w:t>
      </w:r>
    </w:p>
    <w:p>
      <w:pPr>
        <w:pStyle w:val="6"/>
        <w:ind w:left="1389" w:right="1145"/>
      </w:pPr>
      <w:r>
        <w:t>На роль Кошки желателен исполнитель, умеющий мяукать: «мяу-мяу!» Самым</w:t>
      </w:r>
      <w:r>
        <w:rPr>
          <w:spacing w:val="-5"/>
        </w:rPr>
        <w:t xml:space="preserve"> </w:t>
      </w:r>
      <w:r>
        <w:t>тоненьким</w:t>
      </w:r>
      <w:r>
        <w:rPr>
          <w:spacing w:val="-5"/>
        </w:rPr>
        <w:t xml:space="preserve"> </w:t>
      </w:r>
      <w:r>
        <w:t>голоском</w:t>
      </w:r>
      <w:r>
        <w:rPr>
          <w:spacing w:val="-5"/>
        </w:rPr>
        <w:t xml:space="preserve"> </w:t>
      </w:r>
      <w:r>
        <w:t>сонно</w:t>
      </w:r>
      <w:r>
        <w:rPr>
          <w:spacing w:val="-4"/>
        </w:rPr>
        <w:t xml:space="preserve"> </w:t>
      </w:r>
      <w:r>
        <w:t>и</w:t>
      </w:r>
      <w:r>
        <w:rPr>
          <w:spacing w:val="-3"/>
        </w:rPr>
        <w:t xml:space="preserve"> </w:t>
      </w:r>
      <w:r>
        <w:t>плаксиво</w:t>
      </w:r>
      <w:r>
        <w:rPr>
          <w:spacing w:val="-7"/>
        </w:rPr>
        <w:t xml:space="preserve"> </w:t>
      </w:r>
      <w:r>
        <w:t>говорит</w:t>
      </w:r>
      <w:r>
        <w:rPr>
          <w:spacing w:val="-4"/>
        </w:rPr>
        <w:t xml:space="preserve"> </w:t>
      </w:r>
      <w:r>
        <w:t>глупый</w:t>
      </w:r>
      <w:r>
        <w:rPr>
          <w:spacing w:val="-3"/>
        </w:rPr>
        <w:t xml:space="preserve"> </w:t>
      </w:r>
      <w:r>
        <w:t>Мышонок.</w:t>
      </w:r>
    </w:p>
    <w:p>
      <w:pPr>
        <w:pStyle w:val="6"/>
        <w:ind w:firstLine="708"/>
      </w:pPr>
      <w:r>
        <w:t>У</w:t>
      </w:r>
      <w:r>
        <w:rPr>
          <w:spacing w:val="38"/>
        </w:rPr>
        <w:t xml:space="preserve"> </w:t>
      </w:r>
      <w:r>
        <w:t>мамы-</w:t>
      </w:r>
      <w:r>
        <w:rPr>
          <w:spacing w:val="37"/>
        </w:rPr>
        <w:t xml:space="preserve"> </w:t>
      </w:r>
      <w:r>
        <w:t>мышки</w:t>
      </w:r>
      <w:r>
        <w:rPr>
          <w:spacing w:val="39"/>
        </w:rPr>
        <w:t xml:space="preserve"> </w:t>
      </w:r>
      <w:r>
        <w:t>писклявый</w:t>
      </w:r>
      <w:r>
        <w:rPr>
          <w:spacing w:val="39"/>
        </w:rPr>
        <w:t xml:space="preserve"> </w:t>
      </w:r>
      <w:r>
        <w:t>голос.</w:t>
      </w:r>
      <w:r>
        <w:rPr>
          <w:spacing w:val="38"/>
        </w:rPr>
        <w:t xml:space="preserve"> </w:t>
      </w:r>
      <w:r>
        <w:t>Помните,</w:t>
      </w:r>
      <w:r>
        <w:rPr>
          <w:spacing w:val="35"/>
        </w:rPr>
        <w:t xml:space="preserve"> </w:t>
      </w:r>
      <w:r>
        <w:t>мышонок</w:t>
      </w:r>
      <w:r>
        <w:rPr>
          <w:spacing w:val="39"/>
        </w:rPr>
        <w:t xml:space="preserve"> </w:t>
      </w:r>
      <w:r>
        <w:t>говорит</w:t>
      </w:r>
      <w:r>
        <w:rPr>
          <w:spacing w:val="36"/>
        </w:rPr>
        <w:t xml:space="preserve"> </w:t>
      </w:r>
      <w:r>
        <w:t>матери:</w:t>
      </w:r>
      <w:r>
        <w:rPr>
          <w:spacing w:val="40"/>
        </w:rPr>
        <w:t xml:space="preserve"> </w:t>
      </w:r>
      <w:r>
        <w:t>«Лучше, мама, не пищи!»</w:t>
      </w:r>
    </w:p>
    <w:p>
      <w:pPr>
        <w:pStyle w:val="6"/>
        <w:spacing w:before="3"/>
        <w:ind w:left="0"/>
      </w:pPr>
    </w:p>
    <w:p>
      <w:pPr>
        <w:spacing w:before="0"/>
        <w:ind w:left="8464" w:right="0" w:firstLine="0"/>
        <w:jc w:val="left"/>
        <w:rPr>
          <w:b/>
          <w:i/>
          <w:sz w:val="24"/>
        </w:rPr>
      </w:pPr>
      <w:r>
        <w:rPr>
          <w:b/>
          <w:i/>
          <w:sz w:val="24"/>
        </w:rPr>
        <w:t>Приложение</w:t>
      </w:r>
      <w:r>
        <w:rPr>
          <w:b/>
          <w:i/>
          <w:spacing w:val="-5"/>
          <w:sz w:val="24"/>
        </w:rPr>
        <w:t xml:space="preserve"> </w:t>
      </w:r>
      <w:r>
        <w:rPr>
          <w:b/>
          <w:i/>
          <w:spacing w:val="-10"/>
          <w:sz w:val="24"/>
        </w:rPr>
        <w:t>9</w:t>
      </w:r>
    </w:p>
    <w:p>
      <w:pPr>
        <w:pStyle w:val="2"/>
        <w:ind w:left="1807" w:right="349" w:hanging="312"/>
        <w:jc w:val="left"/>
      </w:pPr>
      <w:r>
        <w:t>КОРОТКИЕ</w:t>
      </w:r>
      <w:r>
        <w:rPr>
          <w:spacing w:val="-5"/>
        </w:rPr>
        <w:t xml:space="preserve"> </w:t>
      </w:r>
      <w:r>
        <w:t>СЦЕНКИ</w:t>
      </w:r>
      <w:r>
        <w:rPr>
          <w:spacing w:val="-5"/>
        </w:rPr>
        <w:t xml:space="preserve"> </w:t>
      </w:r>
      <w:r>
        <w:t>И</w:t>
      </w:r>
      <w:r>
        <w:rPr>
          <w:spacing w:val="-5"/>
        </w:rPr>
        <w:t xml:space="preserve"> </w:t>
      </w:r>
      <w:r>
        <w:t>СЦЕНАРИИ</w:t>
      </w:r>
      <w:r>
        <w:rPr>
          <w:spacing w:val="-5"/>
        </w:rPr>
        <w:t xml:space="preserve"> </w:t>
      </w:r>
      <w:r>
        <w:t>С</w:t>
      </w:r>
      <w:r>
        <w:rPr>
          <w:spacing w:val="-6"/>
        </w:rPr>
        <w:t xml:space="preserve"> </w:t>
      </w:r>
      <w:r>
        <w:t>ИСПОЛЬЗОВАНИЕМ</w:t>
      </w:r>
      <w:r>
        <w:rPr>
          <w:spacing w:val="-6"/>
        </w:rPr>
        <w:t xml:space="preserve"> </w:t>
      </w:r>
      <w:r>
        <w:t>ДИАЛОГОВ ИЗ ПРОИЗВЕДЕНИЙ УСТНОГО НАРОДНОГО ТВОРЧЕСТВА.</w:t>
      </w:r>
    </w:p>
    <w:p>
      <w:pPr>
        <w:spacing w:before="0" w:line="271" w:lineRule="exact"/>
        <w:ind w:left="1389" w:right="0" w:firstLine="0"/>
        <w:jc w:val="left"/>
        <w:rPr>
          <w:sz w:val="24"/>
        </w:rPr>
      </w:pPr>
      <w:r>
        <w:rPr>
          <w:i/>
          <w:sz w:val="24"/>
        </w:rPr>
        <w:t>Петрушка.</w:t>
      </w:r>
      <w:r>
        <w:rPr>
          <w:i/>
          <w:spacing w:val="-3"/>
          <w:sz w:val="24"/>
        </w:rPr>
        <w:t xml:space="preserve"> </w:t>
      </w:r>
      <w:r>
        <w:rPr>
          <w:sz w:val="24"/>
        </w:rPr>
        <w:t>Мы</w:t>
      </w:r>
      <w:r>
        <w:rPr>
          <w:spacing w:val="-2"/>
          <w:sz w:val="24"/>
        </w:rPr>
        <w:t xml:space="preserve"> </w:t>
      </w:r>
      <w:r>
        <w:rPr>
          <w:sz w:val="24"/>
        </w:rPr>
        <w:t>с</w:t>
      </w:r>
      <w:r>
        <w:rPr>
          <w:spacing w:val="-2"/>
          <w:sz w:val="24"/>
        </w:rPr>
        <w:t xml:space="preserve"> </w:t>
      </w:r>
      <w:r>
        <w:rPr>
          <w:sz w:val="24"/>
        </w:rPr>
        <w:t xml:space="preserve">тобой </w:t>
      </w:r>
      <w:r>
        <w:rPr>
          <w:spacing w:val="-4"/>
          <w:sz w:val="24"/>
        </w:rPr>
        <w:t>шли?</w:t>
      </w:r>
    </w:p>
    <w:p>
      <w:pPr>
        <w:spacing w:before="0"/>
        <w:ind w:left="1389" w:right="6071" w:firstLine="0"/>
        <w:jc w:val="left"/>
        <w:rPr>
          <w:sz w:val="24"/>
        </w:rPr>
      </w:pPr>
      <w:r>
        <w:rPr>
          <w:i/>
          <w:sz w:val="24"/>
        </w:rPr>
        <w:t xml:space="preserve">Буратино. </w:t>
      </w:r>
      <w:r>
        <w:rPr>
          <w:sz w:val="24"/>
        </w:rPr>
        <w:t xml:space="preserve">Шли. </w:t>
      </w:r>
      <w:r>
        <w:rPr>
          <w:i/>
          <w:sz w:val="24"/>
        </w:rPr>
        <w:t>Петрушка.</w:t>
      </w:r>
      <w:r>
        <w:rPr>
          <w:i/>
          <w:spacing w:val="-15"/>
          <w:sz w:val="24"/>
        </w:rPr>
        <w:t xml:space="preserve"> </w:t>
      </w:r>
      <w:r>
        <w:rPr>
          <w:sz w:val="24"/>
        </w:rPr>
        <w:t>Пряник</w:t>
      </w:r>
      <w:r>
        <w:rPr>
          <w:spacing w:val="-15"/>
          <w:sz w:val="24"/>
        </w:rPr>
        <w:t xml:space="preserve"> </w:t>
      </w:r>
      <w:r>
        <w:rPr>
          <w:sz w:val="24"/>
        </w:rPr>
        <w:t xml:space="preserve">нашли? </w:t>
      </w:r>
      <w:r>
        <w:rPr>
          <w:i/>
          <w:sz w:val="24"/>
        </w:rPr>
        <w:t xml:space="preserve">Буратино. </w:t>
      </w:r>
      <w:r>
        <w:rPr>
          <w:sz w:val="24"/>
        </w:rPr>
        <w:t>Нашли.</w:t>
      </w:r>
    </w:p>
    <w:p>
      <w:pPr>
        <w:spacing w:before="0"/>
        <w:ind w:left="1389" w:right="0" w:firstLine="0"/>
        <w:jc w:val="left"/>
        <w:rPr>
          <w:sz w:val="24"/>
        </w:rPr>
      </w:pPr>
      <w:r>
        <w:rPr>
          <w:i/>
          <w:sz w:val="24"/>
        </w:rPr>
        <w:t>Петрушка</w:t>
      </w:r>
      <w:r>
        <w:rPr>
          <w:sz w:val="24"/>
        </w:rPr>
        <w:t>.</w:t>
      </w:r>
      <w:r>
        <w:rPr>
          <w:spacing w:val="-2"/>
          <w:sz w:val="24"/>
        </w:rPr>
        <w:t xml:space="preserve"> </w:t>
      </w:r>
      <w:r>
        <w:rPr>
          <w:sz w:val="24"/>
        </w:rPr>
        <w:t>А</w:t>
      </w:r>
      <w:r>
        <w:rPr>
          <w:spacing w:val="-3"/>
          <w:sz w:val="24"/>
        </w:rPr>
        <w:t xml:space="preserve"> </w:t>
      </w:r>
      <w:r>
        <w:rPr>
          <w:sz w:val="24"/>
        </w:rPr>
        <w:t>где</w:t>
      </w:r>
      <w:r>
        <w:rPr>
          <w:spacing w:val="-2"/>
          <w:sz w:val="24"/>
        </w:rPr>
        <w:t xml:space="preserve"> </w:t>
      </w:r>
      <w:r>
        <w:rPr>
          <w:spacing w:val="-5"/>
          <w:sz w:val="24"/>
        </w:rPr>
        <w:t>он?</w:t>
      </w:r>
    </w:p>
    <w:p>
      <w:pPr>
        <w:spacing w:before="0"/>
        <w:ind w:left="1389" w:right="6283" w:firstLine="0"/>
        <w:jc w:val="left"/>
        <w:rPr>
          <w:sz w:val="24"/>
        </w:rPr>
      </w:pPr>
      <w:r>
        <w:rPr>
          <w:i/>
          <w:sz w:val="24"/>
        </w:rPr>
        <w:t>Буратино</w:t>
      </w:r>
      <w:r>
        <w:rPr>
          <w:sz w:val="24"/>
        </w:rPr>
        <w:t xml:space="preserve">. Что? </w:t>
      </w:r>
      <w:r>
        <w:rPr>
          <w:i/>
          <w:sz w:val="24"/>
        </w:rPr>
        <w:t>Петрушка</w:t>
      </w:r>
      <w:r>
        <w:rPr>
          <w:sz w:val="24"/>
        </w:rPr>
        <w:t>.</w:t>
      </w:r>
      <w:r>
        <w:rPr>
          <w:spacing w:val="-15"/>
          <w:sz w:val="24"/>
        </w:rPr>
        <w:t xml:space="preserve"> </w:t>
      </w:r>
      <w:r>
        <w:rPr>
          <w:sz w:val="24"/>
        </w:rPr>
        <w:t xml:space="preserve">Пряник. </w:t>
      </w:r>
      <w:r>
        <w:rPr>
          <w:i/>
          <w:sz w:val="24"/>
        </w:rPr>
        <w:t>Буратино</w:t>
      </w:r>
      <w:r>
        <w:rPr>
          <w:sz w:val="24"/>
        </w:rPr>
        <w:t>. Какой?</w:t>
      </w:r>
    </w:p>
    <w:p>
      <w:pPr>
        <w:pStyle w:val="6"/>
        <w:ind w:left="0"/>
      </w:pPr>
    </w:p>
    <w:p>
      <w:pPr>
        <w:pStyle w:val="6"/>
        <w:ind w:left="1389" w:right="5508"/>
      </w:pPr>
      <w:r>
        <w:rPr>
          <w:i/>
        </w:rPr>
        <w:t>Еж</w:t>
      </w:r>
      <w:r>
        <w:t>.</w:t>
      </w:r>
      <w:r>
        <w:rPr>
          <w:spacing w:val="-7"/>
        </w:rPr>
        <w:t xml:space="preserve"> </w:t>
      </w:r>
      <w:r>
        <w:t>Заяц,</w:t>
      </w:r>
      <w:r>
        <w:rPr>
          <w:spacing w:val="-7"/>
        </w:rPr>
        <w:t xml:space="preserve"> </w:t>
      </w:r>
      <w:r>
        <w:t>заяц,</w:t>
      </w:r>
      <w:r>
        <w:rPr>
          <w:spacing w:val="-7"/>
        </w:rPr>
        <w:t xml:space="preserve"> </w:t>
      </w:r>
      <w:r>
        <w:t>чем</w:t>
      </w:r>
      <w:r>
        <w:rPr>
          <w:spacing w:val="-8"/>
        </w:rPr>
        <w:t xml:space="preserve"> </w:t>
      </w:r>
      <w:r>
        <w:t>ты</w:t>
      </w:r>
      <w:r>
        <w:rPr>
          <w:spacing w:val="-8"/>
        </w:rPr>
        <w:t xml:space="preserve"> </w:t>
      </w:r>
      <w:r>
        <w:t xml:space="preserve">занят? </w:t>
      </w:r>
      <w:r>
        <w:rPr>
          <w:i/>
        </w:rPr>
        <w:t xml:space="preserve">Заяц. </w:t>
      </w:r>
      <w:r>
        <w:t xml:space="preserve">Кочерыжку разгрызаю. </w:t>
      </w:r>
      <w:r>
        <w:rPr>
          <w:i/>
        </w:rPr>
        <w:t xml:space="preserve">Еж. </w:t>
      </w:r>
      <w:r>
        <w:t xml:space="preserve">А почему ты, заяц, рад? </w:t>
      </w:r>
      <w:r>
        <w:rPr>
          <w:i/>
        </w:rPr>
        <w:t>Заяц</w:t>
      </w:r>
      <w:r>
        <w:t>. Рад, что зубы не болят.</w:t>
      </w:r>
    </w:p>
    <w:p>
      <w:pPr>
        <w:pStyle w:val="6"/>
        <w:ind w:left="0"/>
      </w:pPr>
    </w:p>
    <w:p>
      <w:pPr>
        <w:spacing w:before="0"/>
        <w:ind w:left="2666" w:right="5411" w:hanging="1277"/>
        <w:jc w:val="left"/>
        <w:rPr>
          <w:sz w:val="24"/>
        </w:rPr>
      </w:pPr>
      <w:r>
        <w:rPr>
          <w:i/>
          <w:sz w:val="24"/>
        </w:rPr>
        <w:t>Ведущий.</w:t>
      </w:r>
      <w:r>
        <w:rPr>
          <w:i/>
          <w:spacing w:val="-12"/>
          <w:sz w:val="24"/>
        </w:rPr>
        <w:t xml:space="preserve"> </w:t>
      </w:r>
      <w:r>
        <w:rPr>
          <w:sz w:val="24"/>
        </w:rPr>
        <w:t>Кисонька</w:t>
      </w:r>
      <w:r>
        <w:rPr>
          <w:spacing w:val="-13"/>
          <w:sz w:val="24"/>
        </w:rPr>
        <w:t xml:space="preserve"> </w:t>
      </w:r>
      <w:r>
        <w:rPr>
          <w:sz w:val="24"/>
        </w:rPr>
        <w:t>-</w:t>
      </w:r>
      <w:r>
        <w:rPr>
          <w:spacing w:val="-13"/>
          <w:sz w:val="24"/>
        </w:rPr>
        <w:t xml:space="preserve"> </w:t>
      </w:r>
      <w:r>
        <w:rPr>
          <w:sz w:val="24"/>
        </w:rPr>
        <w:t>мурысенька, Где была?</w:t>
      </w:r>
    </w:p>
    <w:p>
      <w:pPr>
        <w:spacing w:before="0"/>
        <w:ind w:left="1389" w:right="0" w:firstLine="0"/>
        <w:jc w:val="left"/>
        <w:rPr>
          <w:sz w:val="24"/>
        </w:rPr>
      </w:pPr>
      <w:r>
        <w:rPr>
          <w:i/>
          <w:sz w:val="24"/>
        </w:rPr>
        <w:t>Кисонька</w:t>
      </w:r>
      <w:r>
        <w:rPr>
          <w:sz w:val="24"/>
        </w:rPr>
        <w:t>.</w:t>
      </w:r>
      <w:r>
        <w:rPr>
          <w:spacing w:val="-3"/>
          <w:sz w:val="24"/>
        </w:rPr>
        <w:t xml:space="preserve"> </w:t>
      </w:r>
      <w:r>
        <w:rPr>
          <w:sz w:val="24"/>
        </w:rPr>
        <w:t>На</w:t>
      </w:r>
      <w:r>
        <w:rPr>
          <w:spacing w:val="-2"/>
          <w:sz w:val="24"/>
        </w:rPr>
        <w:t xml:space="preserve"> мельнице.</w:t>
      </w:r>
    </w:p>
    <w:p>
      <w:pPr>
        <w:spacing w:before="0"/>
        <w:ind w:left="1389" w:right="0" w:firstLine="0"/>
        <w:jc w:val="left"/>
        <w:rPr>
          <w:sz w:val="24"/>
        </w:rPr>
      </w:pPr>
      <w:r>
        <w:rPr>
          <w:i/>
          <w:sz w:val="24"/>
        </w:rPr>
        <w:t>Ведущий</w:t>
      </w:r>
      <w:r>
        <w:rPr>
          <w:sz w:val="24"/>
        </w:rPr>
        <w:t>.Кисонька</w:t>
      </w:r>
      <w:r>
        <w:rPr>
          <w:spacing w:val="-2"/>
          <w:sz w:val="24"/>
        </w:rPr>
        <w:t xml:space="preserve"> </w:t>
      </w:r>
      <w:r>
        <w:rPr>
          <w:sz w:val="24"/>
        </w:rPr>
        <w:t>-</w:t>
      </w:r>
      <w:r>
        <w:rPr>
          <w:spacing w:val="-2"/>
          <w:sz w:val="24"/>
        </w:rPr>
        <w:t xml:space="preserve"> мурысенька,</w:t>
      </w:r>
    </w:p>
    <w:p>
      <w:pPr>
        <w:pStyle w:val="6"/>
        <w:ind w:left="2666"/>
      </w:pPr>
      <w:r>
        <w:t>Что</w:t>
      </w:r>
      <w:r>
        <w:rPr>
          <w:spacing w:val="-1"/>
        </w:rPr>
        <w:t xml:space="preserve"> </w:t>
      </w:r>
      <w:r>
        <w:t>там</w:t>
      </w:r>
      <w:r>
        <w:rPr>
          <w:spacing w:val="-1"/>
        </w:rPr>
        <w:t xml:space="preserve"> </w:t>
      </w:r>
      <w:r>
        <w:rPr>
          <w:spacing w:val="-2"/>
        </w:rPr>
        <w:t>делала?</w:t>
      </w:r>
    </w:p>
    <w:p>
      <w:pPr>
        <w:spacing w:before="0"/>
        <w:ind w:left="1389" w:right="5508" w:firstLine="0"/>
        <w:jc w:val="left"/>
        <w:rPr>
          <w:sz w:val="24"/>
        </w:rPr>
      </w:pPr>
      <w:r>
        <w:rPr>
          <w:i/>
          <w:sz w:val="24"/>
        </w:rPr>
        <w:t xml:space="preserve">Кисонька. </w:t>
      </w:r>
      <w:r>
        <w:rPr>
          <w:sz w:val="24"/>
        </w:rPr>
        <w:t xml:space="preserve">Муку молола. </w:t>
      </w:r>
      <w:r>
        <w:rPr>
          <w:i/>
          <w:sz w:val="24"/>
        </w:rPr>
        <w:t>Ведущий.</w:t>
      </w:r>
      <w:r>
        <w:rPr>
          <w:i/>
          <w:spacing w:val="-9"/>
          <w:sz w:val="24"/>
        </w:rPr>
        <w:t xml:space="preserve"> </w:t>
      </w:r>
      <w:r>
        <w:rPr>
          <w:sz w:val="24"/>
        </w:rPr>
        <w:t>Что</w:t>
      </w:r>
      <w:r>
        <w:rPr>
          <w:spacing w:val="-9"/>
          <w:sz w:val="24"/>
        </w:rPr>
        <w:t xml:space="preserve"> </w:t>
      </w:r>
      <w:r>
        <w:rPr>
          <w:sz w:val="24"/>
        </w:rPr>
        <w:t>из</w:t>
      </w:r>
      <w:r>
        <w:rPr>
          <w:spacing w:val="-8"/>
          <w:sz w:val="24"/>
        </w:rPr>
        <w:t xml:space="preserve"> </w:t>
      </w:r>
      <w:r>
        <w:rPr>
          <w:sz w:val="24"/>
        </w:rPr>
        <w:t>муки</w:t>
      </w:r>
      <w:r>
        <w:rPr>
          <w:spacing w:val="-8"/>
          <w:sz w:val="24"/>
        </w:rPr>
        <w:t xml:space="preserve"> </w:t>
      </w:r>
      <w:r>
        <w:rPr>
          <w:sz w:val="24"/>
        </w:rPr>
        <w:t xml:space="preserve">пекла? </w:t>
      </w:r>
      <w:r>
        <w:rPr>
          <w:i/>
          <w:sz w:val="24"/>
        </w:rPr>
        <w:t xml:space="preserve">Кисонька. </w:t>
      </w:r>
      <w:r>
        <w:rPr>
          <w:sz w:val="24"/>
        </w:rPr>
        <w:t>Прянички.</w:t>
      </w:r>
    </w:p>
    <w:p>
      <w:pPr>
        <w:pStyle w:val="6"/>
        <w:ind w:left="1389"/>
      </w:pPr>
      <w:r>
        <w:rPr>
          <w:i/>
        </w:rPr>
        <w:t>Ведущий.</w:t>
      </w:r>
      <w:r>
        <w:rPr>
          <w:i/>
          <w:spacing w:val="-2"/>
        </w:rPr>
        <w:t xml:space="preserve"> </w:t>
      </w:r>
      <w:r>
        <w:t>Кисонька</w:t>
      </w:r>
      <w:r>
        <w:rPr>
          <w:spacing w:val="-2"/>
        </w:rPr>
        <w:t xml:space="preserve"> </w:t>
      </w:r>
      <w:r>
        <w:t>-</w:t>
      </w:r>
      <w:r>
        <w:rPr>
          <w:spacing w:val="-2"/>
        </w:rPr>
        <w:t xml:space="preserve"> </w:t>
      </w:r>
      <w:r>
        <w:t>мурысенька,</w:t>
      </w:r>
      <w:r>
        <w:rPr>
          <w:spacing w:val="-1"/>
        </w:rPr>
        <w:t xml:space="preserve"> </w:t>
      </w:r>
      <w:r>
        <w:t>заходи</w:t>
      </w:r>
      <w:r>
        <w:rPr>
          <w:spacing w:val="-1"/>
        </w:rPr>
        <w:t xml:space="preserve"> </w:t>
      </w:r>
      <w:r>
        <w:t>к нам</w:t>
      </w:r>
      <w:r>
        <w:rPr>
          <w:spacing w:val="-2"/>
        </w:rPr>
        <w:t xml:space="preserve"> </w:t>
      </w:r>
      <w:r>
        <w:t>в</w:t>
      </w:r>
      <w:r>
        <w:rPr>
          <w:spacing w:val="-2"/>
        </w:rPr>
        <w:t xml:space="preserve"> </w:t>
      </w:r>
      <w:r>
        <w:t>гости,</w:t>
      </w:r>
      <w:r>
        <w:rPr>
          <w:spacing w:val="-2"/>
        </w:rPr>
        <w:t xml:space="preserve"> </w:t>
      </w:r>
      <w:r>
        <w:t>попробуй и наших</w:t>
      </w:r>
      <w:r>
        <w:rPr>
          <w:spacing w:val="-1"/>
        </w:rPr>
        <w:t xml:space="preserve"> </w:t>
      </w:r>
      <w:r>
        <w:rPr>
          <w:spacing w:val="-2"/>
        </w:rPr>
        <w:t>пирогов.</w:t>
      </w:r>
    </w:p>
    <w:p>
      <w:pPr>
        <w:pStyle w:val="6"/>
        <w:spacing w:before="5"/>
        <w:ind w:left="0"/>
      </w:pPr>
    </w:p>
    <w:p>
      <w:pPr>
        <w:spacing w:before="0"/>
        <w:ind w:left="8344" w:right="0" w:firstLine="0"/>
        <w:jc w:val="left"/>
        <w:rPr>
          <w:b/>
          <w:i/>
          <w:sz w:val="24"/>
        </w:rPr>
      </w:pPr>
      <w:r>
        <w:rPr>
          <w:b/>
          <w:i/>
          <w:sz w:val="24"/>
        </w:rPr>
        <w:t>Приложение</w:t>
      </w:r>
      <w:r>
        <w:rPr>
          <w:b/>
          <w:i/>
          <w:spacing w:val="-5"/>
          <w:sz w:val="24"/>
        </w:rPr>
        <w:t xml:space="preserve"> 10</w:t>
      </w:r>
    </w:p>
    <w:p>
      <w:pPr>
        <w:pStyle w:val="2"/>
        <w:ind w:left="2954"/>
        <w:jc w:val="left"/>
      </w:pPr>
      <w:r>
        <w:t>ПЛОСКИЕ</w:t>
      </w:r>
      <w:r>
        <w:rPr>
          <w:spacing w:val="-2"/>
        </w:rPr>
        <w:t xml:space="preserve"> </w:t>
      </w:r>
      <w:r>
        <w:t>ИГРУШКИ</w:t>
      </w:r>
      <w:r>
        <w:rPr>
          <w:spacing w:val="-2"/>
        </w:rPr>
        <w:t xml:space="preserve"> </w:t>
      </w:r>
      <w:r>
        <w:t>ИЛИ</w:t>
      </w:r>
      <w:r>
        <w:rPr>
          <w:spacing w:val="-1"/>
        </w:rPr>
        <w:t xml:space="preserve"> </w:t>
      </w:r>
      <w:r>
        <w:t>ТЕАТР</w:t>
      </w:r>
      <w:r>
        <w:rPr>
          <w:spacing w:val="-4"/>
        </w:rPr>
        <w:t xml:space="preserve"> </w:t>
      </w:r>
      <w:r>
        <w:rPr>
          <w:spacing w:val="-2"/>
        </w:rPr>
        <w:t>КАРТИНОК</w:t>
      </w:r>
    </w:p>
    <w:p>
      <w:pPr>
        <w:pStyle w:val="6"/>
        <w:spacing w:before="272"/>
        <w:ind w:right="243" w:firstLine="708"/>
        <w:jc w:val="both"/>
      </w:pPr>
      <w:r>
        <w:t>Дети очень любят рассматривать картинки в книгах. Но они получат больше удовольствия, если им показывать двигающиеся, действующие картинки- персонажи. Для этого надо перерисовать картинки из книг или нарисовать их специально, затем вырезать</w:t>
      </w:r>
      <w:r>
        <w:rPr>
          <w:spacing w:val="40"/>
        </w:rPr>
        <w:t xml:space="preserve"> </w:t>
      </w:r>
      <w:r>
        <w:t>и укрепить на подставках. Картинки изображающие дома, деревья или обстановку комнаты, расставляются на столе, как на сцене или прикрепляются к ширме.</w:t>
      </w:r>
    </w:p>
    <w:p>
      <w:pPr>
        <w:pStyle w:val="6"/>
        <w:ind w:right="245" w:firstLine="708"/>
        <w:jc w:val="both"/>
      </w:pPr>
      <w:r>
        <w:t>Театр картинок- иллюстрированный театр. При выборе литературного произведения надо учитывать специфику картонного театра и в первую очередь статичность картинок. Персонажи неизменно остаются в тех позах, в которых они нарисованы. Герой не может встать, если он нарисован в сидячем положении, не может лечь или наклониться. Но в театре картинок персонажи имеют неограниченные возможности</w:t>
      </w:r>
      <w:r>
        <w:rPr>
          <w:spacing w:val="44"/>
        </w:rPr>
        <w:t xml:space="preserve"> </w:t>
      </w:r>
      <w:r>
        <w:t>передвижения</w:t>
      </w:r>
      <w:r>
        <w:rPr>
          <w:spacing w:val="44"/>
        </w:rPr>
        <w:t xml:space="preserve"> </w:t>
      </w:r>
      <w:r>
        <w:t>по</w:t>
      </w:r>
      <w:r>
        <w:rPr>
          <w:spacing w:val="44"/>
        </w:rPr>
        <w:t xml:space="preserve"> </w:t>
      </w:r>
      <w:r>
        <w:t>сцене</w:t>
      </w:r>
      <w:r>
        <w:rPr>
          <w:spacing w:val="43"/>
        </w:rPr>
        <w:t xml:space="preserve"> </w:t>
      </w:r>
      <w:r>
        <w:t>в</w:t>
      </w:r>
      <w:r>
        <w:rPr>
          <w:spacing w:val="44"/>
        </w:rPr>
        <w:t xml:space="preserve"> </w:t>
      </w:r>
      <w:r>
        <w:t>любом</w:t>
      </w:r>
      <w:r>
        <w:rPr>
          <w:spacing w:val="43"/>
        </w:rPr>
        <w:t xml:space="preserve"> </w:t>
      </w:r>
      <w:r>
        <w:t>направлении</w:t>
      </w:r>
      <w:r>
        <w:rPr>
          <w:spacing w:val="43"/>
        </w:rPr>
        <w:t xml:space="preserve"> </w:t>
      </w:r>
      <w:r>
        <w:t>и</w:t>
      </w:r>
      <w:r>
        <w:rPr>
          <w:spacing w:val="45"/>
        </w:rPr>
        <w:t xml:space="preserve"> </w:t>
      </w:r>
      <w:r>
        <w:t>с</w:t>
      </w:r>
      <w:r>
        <w:rPr>
          <w:spacing w:val="43"/>
        </w:rPr>
        <w:t xml:space="preserve"> </w:t>
      </w:r>
      <w:r>
        <w:t>любой</w:t>
      </w:r>
      <w:r>
        <w:rPr>
          <w:spacing w:val="45"/>
        </w:rPr>
        <w:t xml:space="preserve"> </w:t>
      </w:r>
      <w:r>
        <w:t>скоростью.</w:t>
      </w:r>
      <w:r>
        <w:rPr>
          <w:spacing w:val="44"/>
        </w:rPr>
        <w:t xml:space="preserve"> </w:t>
      </w:r>
      <w:r>
        <w:rPr>
          <w:spacing w:val="-5"/>
        </w:rPr>
        <w:t>Это</w:t>
      </w:r>
    </w:p>
    <w:p>
      <w:pPr>
        <w:spacing w:after="0"/>
        <w:jc w:val="both"/>
        <w:sectPr>
          <w:pgSz w:w="11910" w:h="16840"/>
          <w:pgMar w:top="760" w:right="600" w:bottom="1200" w:left="1020" w:header="0" w:footer="976" w:gutter="0"/>
          <w:cols w:space="720" w:num="1"/>
        </w:sectPr>
      </w:pPr>
    </w:p>
    <w:p>
      <w:pPr>
        <w:pStyle w:val="6"/>
        <w:spacing w:before="65"/>
        <w:ind w:right="248"/>
        <w:jc w:val="both"/>
      </w:pPr>
      <w:r>
        <w:t>надо максимально использовать. Поэтому для театра картинок надо брать такие произведения, в которых персонажи переходят с места на место, останавливаются, идут дальше, то есть в основном ходят.</w:t>
      </w:r>
    </w:p>
    <w:p>
      <w:pPr>
        <w:pStyle w:val="3"/>
        <w:spacing w:before="5" w:line="274" w:lineRule="exact"/>
        <w:ind w:left="1140" w:right="1"/>
        <w:jc w:val="center"/>
      </w:pPr>
      <w:r>
        <w:t xml:space="preserve">Кто сказал </w:t>
      </w:r>
      <w:r>
        <w:rPr>
          <w:spacing w:val="-2"/>
        </w:rPr>
        <w:t>«мяу»</w:t>
      </w:r>
    </w:p>
    <w:p>
      <w:pPr>
        <w:spacing w:before="0" w:line="274" w:lineRule="exact"/>
        <w:ind w:left="433" w:right="6456" w:firstLine="0"/>
        <w:jc w:val="center"/>
        <w:rPr>
          <w:i/>
          <w:sz w:val="24"/>
        </w:rPr>
      </w:pPr>
      <w:r>
        <w:rPr>
          <w:i/>
          <w:sz w:val="24"/>
        </w:rPr>
        <w:t>По</w:t>
      </w:r>
      <w:r>
        <w:rPr>
          <w:i/>
          <w:spacing w:val="-1"/>
          <w:sz w:val="24"/>
        </w:rPr>
        <w:t xml:space="preserve"> </w:t>
      </w:r>
      <w:r>
        <w:rPr>
          <w:i/>
          <w:sz w:val="24"/>
        </w:rPr>
        <w:t>В.</w:t>
      </w:r>
      <w:r>
        <w:rPr>
          <w:i/>
          <w:spacing w:val="-1"/>
          <w:sz w:val="24"/>
        </w:rPr>
        <w:t xml:space="preserve"> </w:t>
      </w:r>
      <w:r>
        <w:rPr>
          <w:i/>
          <w:spacing w:val="-2"/>
          <w:sz w:val="24"/>
        </w:rPr>
        <w:t>Сутееву</w:t>
      </w:r>
    </w:p>
    <w:p>
      <w:pPr>
        <w:pStyle w:val="6"/>
        <w:ind w:left="1389"/>
      </w:pPr>
      <w:r>
        <w:rPr>
          <w:i/>
        </w:rPr>
        <w:t>Ведущий</w:t>
      </w:r>
      <w:r>
        <w:t>.</w:t>
      </w:r>
      <w:r>
        <w:rPr>
          <w:spacing w:val="58"/>
        </w:rPr>
        <w:t xml:space="preserve"> </w:t>
      </w:r>
      <w:r>
        <w:t>Щенок</w:t>
      </w:r>
      <w:r>
        <w:rPr>
          <w:spacing w:val="61"/>
        </w:rPr>
        <w:t xml:space="preserve"> </w:t>
      </w:r>
      <w:r>
        <w:t>бегал</w:t>
      </w:r>
      <w:r>
        <w:rPr>
          <w:spacing w:val="61"/>
        </w:rPr>
        <w:t xml:space="preserve"> </w:t>
      </w:r>
      <w:r>
        <w:t>по</w:t>
      </w:r>
      <w:r>
        <w:rPr>
          <w:spacing w:val="60"/>
        </w:rPr>
        <w:t xml:space="preserve"> </w:t>
      </w:r>
      <w:r>
        <w:t>двору.</w:t>
      </w:r>
      <w:r>
        <w:rPr>
          <w:spacing w:val="60"/>
        </w:rPr>
        <w:t xml:space="preserve"> </w:t>
      </w:r>
      <w:r>
        <w:t>Вдруг</w:t>
      </w:r>
      <w:r>
        <w:rPr>
          <w:spacing w:val="61"/>
        </w:rPr>
        <w:t xml:space="preserve"> </w:t>
      </w:r>
      <w:r>
        <w:t>он</w:t>
      </w:r>
      <w:r>
        <w:rPr>
          <w:spacing w:val="66"/>
        </w:rPr>
        <w:t xml:space="preserve"> </w:t>
      </w:r>
      <w:r>
        <w:t>услышал,</w:t>
      </w:r>
      <w:r>
        <w:rPr>
          <w:spacing w:val="60"/>
        </w:rPr>
        <w:t xml:space="preserve"> </w:t>
      </w:r>
      <w:r>
        <w:t>как</w:t>
      </w:r>
      <w:r>
        <w:rPr>
          <w:spacing w:val="62"/>
        </w:rPr>
        <w:t xml:space="preserve"> </w:t>
      </w:r>
      <w:r>
        <w:t>кто-то</w:t>
      </w:r>
      <w:r>
        <w:rPr>
          <w:spacing w:val="60"/>
        </w:rPr>
        <w:t xml:space="preserve"> </w:t>
      </w:r>
      <w:r>
        <w:t>сказал</w:t>
      </w:r>
      <w:r>
        <w:rPr>
          <w:spacing w:val="66"/>
        </w:rPr>
        <w:t xml:space="preserve"> </w:t>
      </w:r>
      <w:r>
        <w:rPr>
          <w:spacing w:val="-2"/>
        </w:rPr>
        <w:t>«мяу».</w:t>
      </w:r>
    </w:p>
    <w:p>
      <w:pPr>
        <w:pStyle w:val="6"/>
      </w:pPr>
      <w:r>
        <w:t>Щенок посмотрел</w:t>
      </w:r>
      <w:r>
        <w:rPr>
          <w:spacing w:val="-1"/>
        </w:rPr>
        <w:t xml:space="preserve"> </w:t>
      </w:r>
      <w:r>
        <w:t>по</w:t>
      </w:r>
      <w:r>
        <w:rPr>
          <w:spacing w:val="-1"/>
        </w:rPr>
        <w:t xml:space="preserve"> </w:t>
      </w:r>
      <w:r>
        <w:t>сторонам,</w:t>
      </w:r>
      <w:r>
        <w:rPr>
          <w:spacing w:val="-1"/>
        </w:rPr>
        <w:t xml:space="preserve"> </w:t>
      </w:r>
      <w:r>
        <w:t>но</w:t>
      </w:r>
      <w:r>
        <w:rPr>
          <w:spacing w:val="-1"/>
        </w:rPr>
        <w:t xml:space="preserve"> </w:t>
      </w:r>
      <w:r>
        <w:t>никого</w:t>
      </w:r>
      <w:r>
        <w:rPr>
          <w:spacing w:val="-1"/>
        </w:rPr>
        <w:t xml:space="preserve"> </w:t>
      </w:r>
      <w:r>
        <w:t>не</w:t>
      </w:r>
      <w:r>
        <w:rPr>
          <w:spacing w:val="1"/>
        </w:rPr>
        <w:t xml:space="preserve"> </w:t>
      </w:r>
      <w:r>
        <w:rPr>
          <w:spacing w:val="-2"/>
        </w:rPr>
        <w:t>увидел.</w:t>
      </w:r>
    </w:p>
    <w:p>
      <w:pPr>
        <w:pStyle w:val="6"/>
        <w:ind w:left="1389"/>
      </w:pPr>
      <w:r>
        <w:rPr>
          <w:i/>
        </w:rPr>
        <w:t>Щенок.</w:t>
      </w:r>
      <w:r>
        <w:t>Ав-ав,</w:t>
      </w:r>
      <w:r>
        <w:rPr>
          <w:spacing w:val="-5"/>
        </w:rPr>
        <w:t xml:space="preserve"> </w:t>
      </w:r>
      <w:r>
        <w:t>кто</w:t>
      </w:r>
      <w:r>
        <w:rPr>
          <w:spacing w:val="-5"/>
        </w:rPr>
        <w:t xml:space="preserve"> </w:t>
      </w:r>
      <w:r>
        <w:t>говорит</w:t>
      </w:r>
      <w:r>
        <w:rPr>
          <w:spacing w:val="-2"/>
        </w:rPr>
        <w:t xml:space="preserve"> </w:t>
      </w:r>
      <w:r>
        <w:t>«мяу»?</w:t>
      </w:r>
      <w:r>
        <w:rPr>
          <w:spacing w:val="-2"/>
        </w:rPr>
        <w:t xml:space="preserve"> </w:t>
      </w:r>
      <w:r>
        <w:t>Ав-</w:t>
      </w:r>
      <w:r>
        <w:rPr>
          <w:spacing w:val="-5"/>
        </w:rPr>
        <w:t>ав.</w:t>
      </w:r>
    </w:p>
    <w:p>
      <w:pPr>
        <w:pStyle w:val="6"/>
        <w:spacing w:line="275" w:lineRule="exact"/>
        <w:ind w:left="1389"/>
      </w:pPr>
      <w:r>
        <w:rPr>
          <w:i/>
        </w:rPr>
        <w:t xml:space="preserve">Ведущий. </w:t>
      </w:r>
      <w:r>
        <w:t>Вдруг</w:t>
      </w:r>
      <w:r>
        <w:rPr>
          <w:spacing w:val="-3"/>
        </w:rPr>
        <w:t xml:space="preserve"> </w:t>
      </w:r>
      <w:r>
        <w:t>он</w:t>
      </w:r>
      <w:r>
        <w:rPr>
          <w:spacing w:val="2"/>
        </w:rPr>
        <w:t xml:space="preserve"> </w:t>
      </w:r>
      <w:r>
        <w:t>увидел,</w:t>
      </w:r>
      <w:r>
        <w:rPr>
          <w:spacing w:val="-2"/>
        </w:rPr>
        <w:t xml:space="preserve"> </w:t>
      </w:r>
      <w:r>
        <w:t>что</w:t>
      </w:r>
      <w:r>
        <w:rPr>
          <w:spacing w:val="-1"/>
        </w:rPr>
        <w:t xml:space="preserve"> </w:t>
      </w:r>
      <w:r>
        <w:t>по</w:t>
      </w:r>
      <w:r>
        <w:rPr>
          <w:spacing w:val="-2"/>
        </w:rPr>
        <w:t xml:space="preserve"> </w:t>
      </w:r>
      <w:r>
        <w:t>двору</w:t>
      </w:r>
      <w:r>
        <w:rPr>
          <w:spacing w:val="-6"/>
        </w:rPr>
        <w:t xml:space="preserve"> </w:t>
      </w:r>
      <w:r>
        <w:t>гуляет</w:t>
      </w:r>
      <w:r>
        <w:rPr>
          <w:spacing w:val="-1"/>
        </w:rPr>
        <w:t xml:space="preserve"> </w:t>
      </w:r>
      <w:r>
        <w:t>Петух.</w:t>
      </w:r>
      <w:r>
        <w:rPr>
          <w:spacing w:val="-2"/>
        </w:rPr>
        <w:t xml:space="preserve"> </w:t>
      </w:r>
      <w:r>
        <w:t>Щенок подбежал</w:t>
      </w:r>
      <w:r>
        <w:rPr>
          <w:spacing w:val="-2"/>
        </w:rPr>
        <w:t xml:space="preserve"> </w:t>
      </w:r>
      <w:r>
        <w:t xml:space="preserve">к </w:t>
      </w:r>
      <w:r>
        <w:rPr>
          <w:spacing w:val="-2"/>
        </w:rPr>
        <w:t>нему.</w:t>
      </w:r>
    </w:p>
    <w:p>
      <w:pPr>
        <w:spacing w:before="0" w:line="275" w:lineRule="exact"/>
        <w:ind w:left="1389" w:right="0" w:firstLine="0"/>
        <w:jc w:val="left"/>
        <w:rPr>
          <w:sz w:val="24"/>
        </w:rPr>
      </w:pPr>
      <w:r>
        <w:rPr>
          <w:i/>
          <w:sz w:val="24"/>
        </w:rPr>
        <w:t>Щенок.</w:t>
      </w:r>
      <w:r>
        <w:rPr>
          <w:i/>
          <w:spacing w:val="-3"/>
          <w:sz w:val="24"/>
        </w:rPr>
        <w:t xml:space="preserve"> </w:t>
      </w:r>
      <w:r>
        <w:rPr>
          <w:sz w:val="24"/>
        </w:rPr>
        <w:t>Это</w:t>
      </w:r>
      <w:r>
        <w:rPr>
          <w:spacing w:val="-2"/>
          <w:sz w:val="24"/>
        </w:rPr>
        <w:t xml:space="preserve"> </w:t>
      </w:r>
      <w:r>
        <w:rPr>
          <w:sz w:val="24"/>
        </w:rPr>
        <w:t>ты</w:t>
      </w:r>
      <w:r>
        <w:rPr>
          <w:spacing w:val="-4"/>
          <w:sz w:val="24"/>
        </w:rPr>
        <w:t xml:space="preserve"> </w:t>
      </w:r>
      <w:r>
        <w:rPr>
          <w:sz w:val="24"/>
        </w:rPr>
        <w:t>говоришь</w:t>
      </w:r>
      <w:r>
        <w:rPr>
          <w:spacing w:val="3"/>
          <w:sz w:val="24"/>
        </w:rPr>
        <w:t xml:space="preserve"> </w:t>
      </w:r>
      <w:r>
        <w:rPr>
          <w:spacing w:val="-2"/>
          <w:sz w:val="24"/>
        </w:rPr>
        <w:t>«мяу»?</w:t>
      </w:r>
    </w:p>
    <w:p>
      <w:pPr>
        <w:pStyle w:val="6"/>
        <w:ind w:left="1389"/>
      </w:pPr>
      <w:r>
        <w:rPr>
          <w:i/>
        </w:rPr>
        <w:t>Петух.</w:t>
      </w:r>
      <w:r>
        <w:rPr>
          <w:i/>
          <w:spacing w:val="-5"/>
        </w:rPr>
        <w:t xml:space="preserve"> </w:t>
      </w:r>
      <w:r>
        <w:t>Нет,</w:t>
      </w:r>
      <w:r>
        <w:rPr>
          <w:spacing w:val="-3"/>
        </w:rPr>
        <w:t xml:space="preserve"> </w:t>
      </w:r>
      <w:r>
        <w:t>я</w:t>
      </w:r>
      <w:r>
        <w:rPr>
          <w:spacing w:val="-3"/>
        </w:rPr>
        <w:t xml:space="preserve"> </w:t>
      </w:r>
      <w:r>
        <w:t>говорю…Ку-ка-ре-ку-у-</w:t>
      </w:r>
      <w:r>
        <w:rPr>
          <w:spacing w:val="-5"/>
        </w:rPr>
        <w:t>у!</w:t>
      </w:r>
    </w:p>
    <w:p>
      <w:pPr>
        <w:pStyle w:val="6"/>
        <w:ind w:left="1389"/>
      </w:pPr>
      <w:r>
        <w:rPr>
          <w:i/>
        </w:rPr>
        <w:t>Щенок</w:t>
      </w:r>
      <w:r>
        <w:t>.</w:t>
      </w:r>
      <w:r>
        <w:rPr>
          <w:spacing w:val="-2"/>
        </w:rPr>
        <w:t xml:space="preserve"> </w:t>
      </w:r>
      <w:r>
        <w:t>А</w:t>
      </w:r>
      <w:r>
        <w:rPr>
          <w:spacing w:val="-2"/>
        </w:rPr>
        <w:t xml:space="preserve"> </w:t>
      </w:r>
      <w:r>
        <w:t>больше</w:t>
      </w:r>
      <w:r>
        <w:rPr>
          <w:spacing w:val="-2"/>
        </w:rPr>
        <w:t xml:space="preserve"> </w:t>
      </w:r>
      <w:r>
        <w:t>ты</w:t>
      </w:r>
      <w:r>
        <w:rPr>
          <w:spacing w:val="-2"/>
        </w:rPr>
        <w:t xml:space="preserve"> </w:t>
      </w:r>
      <w:r>
        <w:t>ничего</w:t>
      </w:r>
      <w:r>
        <w:rPr>
          <w:spacing w:val="-1"/>
        </w:rPr>
        <w:t xml:space="preserve"> </w:t>
      </w:r>
      <w:r>
        <w:t>не умеешь</w:t>
      </w:r>
      <w:r>
        <w:rPr>
          <w:spacing w:val="-1"/>
        </w:rPr>
        <w:t xml:space="preserve"> </w:t>
      </w:r>
      <w:r>
        <w:rPr>
          <w:spacing w:val="-2"/>
        </w:rPr>
        <w:t>говорить?</w:t>
      </w:r>
    </w:p>
    <w:p>
      <w:pPr>
        <w:spacing w:before="0"/>
        <w:ind w:left="1389" w:right="0" w:firstLine="0"/>
        <w:jc w:val="left"/>
        <w:rPr>
          <w:sz w:val="24"/>
        </w:rPr>
      </w:pPr>
      <w:r>
        <w:rPr>
          <w:i/>
          <w:sz w:val="24"/>
        </w:rPr>
        <w:t>Петух.</w:t>
      </w:r>
      <w:r>
        <w:rPr>
          <w:i/>
          <w:spacing w:val="-2"/>
          <w:sz w:val="24"/>
        </w:rPr>
        <w:t xml:space="preserve"> </w:t>
      </w:r>
      <w:r>
        <w:rPr>
          <w:sz w:val="24"/>
        </w:rPr>
        <w:t>Нет,</w:t>
      </w:r>
      <w:r>
        <w:rPr>
          <w:spacing w:val="-1"/>
          <w:sz w:val="24"/>
        </w:rPr>
        <w:t xml:space="preserve"> </w:t>
      </w:r>
      <w:r>
        <w:rPr>
          <w:sz w:val="24"/>
        </w:rPr>
        <w:t>только</w:t>
      </w:r>
      <w:r>
        <w:rPr>
          <w:spacing w:val="3"/>
          <w:sz w:val="24"/>
        </w:rPr>
        <w:t xml:space="preserve"> </w:t>
      </w:r>
      <w:r>
        <w:rPr>
          <w:spacing w:val="-2"/>
          <w:sz w:val="24"/>
        </w:rPr>
        <w:t>«кукареку».</w:t>
      </w:r>
    </w:p>
    <w:p>
      <w:pPr>
        <w:pStyle w:val="6"/>
        <w:ind w:right="245" w:firstLine="708"/>
      </w:pPr>
      <w:r>
        <w:rPr>
          <w:i/>
        </w:rPr>
        <w:t>Ведущий</w:t>
      </w:r>
      <w:r>
        <w:t>. Вдруг слышит Щенок, что кто-то снова говорит «мяу». Ему кажется, что это слышится рядом с домом.</w:t>
      </w:r>
    </w:p>
    <w:p>
      <w:pPr>
        <w:spacing w:before="0"/>
        <w:ind w:left="1389" w:right="0" w:firstLine="0"/>
        <w:jc w:val="left"/>
        <w:rPr>
          <w:sz w:val="24"/>
        </w:rPr>
      </w:pPr>
      <w:r>
        <w:rPr>
          <w:i/>
          <w:sz w:val="24"/>
        </w:rPr>
        <w:t>Щенок</w:t>
      </w:r>
      <w:r>
        <w:rPr>
          <w:sz w:val="24"/>
        </w:rPr>
        <w:t>.</w:t>
      </w:r>
      <w:r>
        <w:rPr>
          <w:spacing w:val="-1"/>
          <w:sz w:val="24"/>
        </w:rPr>
        <w:t xml:space="preserve"> </w:t>
      </w:r>
      <w:r>
        <w:rPr>
          <w:sz w:val="24"/>
        </w:rPr>
        <w:t>Ты</w:t>
      </w:r>
      <w:r>
        <w:rPr>
          <w:spacing w:val="-2"/>
          <w:sz w:val="24"/>
        </w:rPr>
        <w:t xml:space="preserve"> </w:t>
      </w:r>
      <w:r>
        <w:rPr>
          <w:sz w:val="24"/>
        </w:rPr>
        <w:t>сказа</w:t>
      </w:r>
      <w:r>
        <w:rPr>
          <w:spacing w:val="2"/>
          <w:sz w:val="24"/>
        </w:rPr>
        <w:t xml:space="preserve"> </w:t>
      </w:r>
      <w:r>
        <w:rPr>
          <w:spacing w:val="-2"/>
          <w:sz w:val="24"/>
        </w:rPr>
        <w:t>«мяу»?</w:t>
      </w:r>
    </w:p>
    <w:p>
      <w:pPr>
        <w:spacing w:before="0"/>
        <w:ind w:left="1389" w:right="4695" w:firstLine="0"/>
        <w:jc w:val="left"/>
        <w:rPr>
          <w:sz w:val="24"/>
        </w:rPr>
      </w:pPr>
      <w:r>
        <w:rPr>
          <w:i/>
          <w:sz w:val="24"/>
        </w:rPr>
        <w:t>Мышонок</w:t>
      </w:r>
      <w:r>
        <w:rPr>
          <w:sz w:val="24"/>
        </w:rPr>
        <w:t>.</w:t>
      </w:r>
      <w:r>
        <w:rPr>
          <w:spacing w:val="-7"/>
          <w:sz w:val="24"/>
        </w:rPr>
        <w:t xml:space="preserve"> </w:t>
      </w:r>
      <w:r>
        <w:rPr>
          <w:sz w:val="24"/>
        </w:rPr>
        <w:t>Пи-пи.</w:t>
      </w:r>
      <w:r>
        <w:rPr>
          <w:spacing w:val="-7"/>
          <w:sz w:val="24"/>
        </w:rPr>
        <w:t xml:space="preserve"> </w:t>
      </w:r>
      <w:r>
        <w:rPr>
          <w:sz w:val="24"/>
        </w:rPr>
        <w:t>А</w:t>
      </w:r>
      <w:r>
        <w:rPr>
          <w:spacing w:val="-8"/>
          <w:sz w:val="24"/>
        </w:rPr>
        <w:t xml:space="preserve"> </w:t>
      </w:r>
      <w:r>
        <w:rPr>
          <w:sz w:val="24"/>
        </w:rPr>
        <w:t>кто</w:t>
      </w:r>
      <w:r>
        <w:rPr>
          <w:spacing w:val="-7"/>
          <w:sz w:val="24"/>
        </w:rPr>
        <w:t xml:space="preserve"> </w:t>
      </w:r>
      <w:r>
        <w:rPr>
          <w:sz w:val="24"/>
        </w:rPr>
        <w:t>так</w:t>
      </w:r>
      <w:r>
        <w:rPr>
          <w:spacing w:val="-6"/>
          <w:sz w:val="24"/>
        </w:rPr>
        <w:t xml:space="preserve"> </w:t>
      </w:r>
      <w:r>
        <w:rPr>
          <w:sz w:val="24"/>
        </w:rPr>
        <w:t xml:space="preserve">сказал? </w:t>
      </w:r>
      <w:r>
        <w:rPr>
          <w:i/>
          <w:sz w:val="24"/>
        </w:rPr>
        <w:t xml:space="preserve">Щенок. </w:t>
      </w:r>
      <w:r>
        <w:rPr>
          <w:sz w:val="24"/>
        </w:rPr>
        <w:t xml:space="preserve">Кто-то сказал «мяу»… </w:t>
      </w:r>
      <w:r>
        <w:rPr>
          <w:i/>
          <w:sz w:val="24"/>
        </w:rPr>
        <w:t xml:space="preserve">Мышонок. </w:t>
      </w:r>
      <w:r>
        <w:rPr>
          <w:sz w:val="24"/>
        </w:rPr>
        <w:t>Близко?</w:t>
      </w:r>
    </w:p>
    <w:p>
      <w:pPr>
        <w:spacing w:before="0"/>
        <w:ind w:left="1389" w:right="0" w:firstLine="0"/>
        <w:jc w:val="left"/>
        <w:rPr>
          <w:sz w:val="24"/>
        </w:rPr>
      </w:pPr>
      <w:r>
        <w:rPr>
          <w:i/>
          <w:sz w:val="24"/>
        </w:rPr>
        <w:t>Щенок.</w:t>
      </w:r>
      <w:r>
        <w:rPr>
          <w:i/>
          <w:spacing w:val="-4"/>
          <w:sz w:val="24"/>
        </w:rPr>
        <w:t xml:space="preserve"> </w:t>
      </w:r>
      <w:r>
        <w:rPr>
          <w:sz w:val="24"/>
        </w:rPr>
        <w:t>Вот</w:t>
      </w:r>
      <w:r>
        <w:rPr>
          <w:spacing w:val="-3"/>
          <w:sz w:val="24"/>
        </w:rPr>
        <w:t xml:space="preserve"> </w:t>
      </w:r>
      <w:r>
        <w:rPr>
          <w:sz w:val="24"/>
        </w:rPr>
        <w:t>здесь,</w:t>
      </w:r>
      <w:r>
        <w:rPr>
          <w:spacing w:val="-2"/>
          <w:sz w:val="24"/>
        </w:rPr>
        <w:t xml:space="preserve"> </w:t>
      </w:r>
      <w:r>
        <w:rPr>
          <w:sz w:val="24"/>
        </w:rPr>
        <w:t>совсем</w:t>
      </w:r>
      <w:r>
        <w:rPr>
          <w:spacing w:val="-2"/>
          <w:sz w:val="24"/>
        </w:rPr>
        <w:t xml:space="preserve"> рядом.</w:t>
      </w:r>
    </w:p>
    <w:p>
      <w:pPr>
        <w:spacing w:before="0"/>
        <w:ind w:left="1389" w:right="0" w:firstLine="0"/>
        <w:jc w:val="left"/>
        <w:rPr>
          <w:sz w:val="24"/>
        </w:rPr>
      </w:pPr>
      <w:r>
        <w:rPr>
          <w:i/>
          <w:sz w:val="24"/>
        </w:rPr>
        <w:t>Мышонок</w:t>
      </w:r>
      <w:r>
        <w:rPr>
          <w:sz w:val="24"/>
        </w:rPr>
        <w:t>.</w:t>
      </w:r>
      <w:r>
        <w:rPr>
          <w:spacing w:val="-4"/>
          <w:sz w:val="24"/>
        </w:rPr>
        <w:t xml:space="preserve"> </w:t>
      </w:r>
      <w:r>
        <w:rPr>
          <w:sz w:val="24"/>
        </w:rPr>
        <w:t>Мне</w:t>
      </w:r>
      <w:r>
        <w:rPr>
          <w:spacing w:val="-3"/>
          <w:sz w:val="24"/>
        </w:rPr>
        <w:t xml:space="preserve"> </w:t>
      </w:r>
      <w:r>
        <w:rPr>
          <w:sz w:val="24"/>
        </w:rPr>
        <w:t>страшно!</w:t>
      </w:r>
      <w:r>
        <w:rPr>
          <w:spacing w:val="-2"/>
          <w:sz w:val="24"/>
        </w:rPr>
        <w:t xml:space="preserve"> </w:t>
      </w:r>
      <w:r>
        <w:rPr>
          <w:sz w:val="24"/>
        </w:rPr>
        <w:t>Пи-пи-</w:t>
      </w:r>
      <w:r>
        <w:rPr>
          <w:spacing w:val="-5"/>
          <w:sz w:val="24"/>
        </w:rPr>
        <w:t>пи!</w:t>
      </w:r>
    </w:p>
    <w:p>
      <w:pPr>
        <w:pStyle w:val="6"/>
        <w:ind w:left="1389"/>
      </w:pPr>
      <w:r>
        <w:rPr>
          <w:i/>
        </w:rPr>
        <w:t>Ведущий.</w:t>
      </w:r>
      <w:r>
        <w:rPr>
          <w:i/>
          <w:spacing w:val="53"/>
        </w:rPr>
        <w:t xml:space="preserve"> </w:t>
      </w:r>
      <w:r>
        <w:t>Щенок</w:t>
      </w:r>
      <w:r>
        <w:rPr>
          <w:spacing w:val="56"/>
        </w:rPr>
        <w:t xml:space="preserve"> </w:t>
      </w:r>
      <w:r>
        <w:t>задумался.</w:t>
      </w:r>
      <w:r>
        <w:rPr>
          <w:spacing w:val="55"/>
        </w:rPr>
        <w:t xml:space="preserve"> </w:t>
      </w:r>
      <w:r>
        <w:t>Вдруг</w:t>
      </w:r>
      <w:r>
        <w:rPr>
          <w:spacing w:val="55"/>
        </w:rPr>
        <w:t xml:space="preserve"> </w:t>
      </w:r>
      <w:r>
        <w:t>около</w:t>
      </w:r>
      <w:r>
        <w:rPr>
          <w:spacing w:val="55"/>
        </w:rPr>
        <w:t xml:space="preserve"> </w:t>
      </w:r>
      <w:r>
        <w:t>собачей</w:t>
      </w:r>
      <w:r>
        <w:rPr>
          <w:spacing w:val="55"/>
        </w:rPr>
        <w:t xml:space="preserve"> </w:t>
      </w:r>
      <w:r>
        <w:t>конуры</w:t>
      </w:r>
      <w:r>
        <w:rPr>
          <w:spacing w:val="56"/>
        </w:rPr>
        <w:t xml:space="preserve"> </w:t>
      </w:r>
      <w:r>
        <w:t>кто-то</w:t>
      </w:r>
      <w:r>
        <w:rPr>
          <w:spacing w:val="55"/>
        </w:rPr>
        <w:t xml:space="preserve"> </w:t>
      </w:r>
      <w:r>
        <w:t>громко</w:t>
      </w:r>
      <w:r>
        <w:rPr>
          <w:spacing w:val="55"/>
        </w:rPr>
        <w:t xml:space="preserve"> </w:t>
      </w:r>
      <w:r>
        <w:rPr>
          <w:spacing w:val="-2"/>
        </w:rPr>
        <w:t>сказал</w:t>
      </w:r>
    </w:p>
    <w:p>
      <w:pPr>
        <w:pStyle w:val="6"/>
        <w:spacing w:before="1"/>
      </w:pPr>
      <w:r>
        <w:rPr>
          <w:spacing w:val="-2"/>
        </w:rPr>
        <w:t>«мяу»!</w:t>
      </w:r>
    </w:p>
    <w:p>
      <w:pPr>
        <w:spacing w:before="0"/>
        <w:ind w:left="1389" w:right="0" w:firstLine="0"/>
        <w:jc w:val="left"/>
        <w:rPr>
          <w:sz w:val="24"/>
        </w:rPr>
      </w:pPr>
      <w:r>
        <w:rPr>
          <w:i/>
          <w:sz w:val="24"/>
        </w:rPr>
        <w:t>Пес.</w:t>
      </w:r>
      <w:r>
        <w:rPr>
          <w:i/>
          <w:spacing w:val="-4"/>
          <w:sz w:val="24"/>
        </w:rPr>
        <w:t xml:space="preserve"> </w:t>
      </w:r>
      <w:r>
        <w:rPr>
          <w:sz w:val="24"/>
        </w:rPr>
        <w:t>Р-р-р-</w:t>
      </w:r>
      <w:r>
        <w:rPr>
          <w:spacing w:val="-5"/>
          <w:sz w:val="24"/>
        </w:rPr>
        <w:t>р!</w:t>
      </w:r>
    </w:p>
    <w:p>
      <w:pPr>
        <w:spacing w:before="0"/>
        <w:ind w:left="1389" w:right="0" w:firstLine="0"/>
        <w:jc w:val="left"/>
        <w:rPr>
          <w:sz w:val="24"/>
        </w:rPr>
      </w:pPr>
      <w:r>
        <w:rPr>
          <w:i/>
          <w:sz w:val="24"/>
        </w:rPr>
        <w:t>Щенок.</w:t>
      </w:r>
      <w:r>
        <w:rPr>
          <w:i/>
          <w:spacing w:val="-1"/>
          <w:sz w:val="24"/>
        </w:rPr>
        <w:t xml:space="preserve"> </w:t>
      </w:r>
      <w:r>
        <w:rPr>
          <w:sz w:val="24"/>
        </w:rPr>
        <w:t>Я…я хотел</w:t>
      </w:r>
      <w:r>
        <w:rPr>
          <w:spacing w:val="2"/>
          <w:sz w:val="24"/>
        </w:rPr>
        <w:t xml:space="preserve"> </w:t>
      </w:r>
      <w:r>
        <w:rPr>
          <w:spacing w:val="-2"/>
          <w:sz w:val="24"/>
        </w:rPr>
        <w:t>узнать…</w:t>
      </w:r>
    </w:p>
    <w:p>
      <w:pPr>
        <w:spacing w:before="0"/>
        <w:ind w:left="1389" w:right="0" w:firstLine="0"/>
        <w:jc w:val="left"/>
        <w:rPr>
          <w:sz w:val="24"/>
        </w:rPr>
      </w:pPr>
      <w:r>
        <w:rPr>
          <w:i/>
          <w:sz w:val="24"/>
        </w:rPr>
        <w:t>Пес</w:t>
      </w:r>
      <w:r>
        <w:rPr>
          <w:sz w:val="24"/>
        </w:rPr>
        <w:t>.</w:t>
      </w:r>
      <w:r>
        <w:rPr>
          <w:spacing w:val="-4"/>
          <w:sz w:val="24"/>
        </w:rPr>
        <w:t xml:space="preserve"> </w:t>
      </w:r>
      <w:r>
        <w:rPr>
          <w:sz w:val="24"/>
        </w:rPr>
        <w:t>Р-р-р-</w:t>
      </w:r>
      <w:r>
        <w:rPr>
          <w:spacing w:val="-5"/>
          <w:sz w:val="24"/>
        </w:rPr>
        <w:t>р!</w:t>
      </w:r>
    </w:p>
    <w:p>
      <w:pPr>
        <w:spacing w:before="0"/>
        <w:ind w:left="1389" w:right="0" w:firstLine="0"/>
        <w:jc w:val="left"/>
        <w:rPr>
          <w:sz w:val="24"/>
        </w:rPr>
      </w:pPr>
      <w:r>
        <w:rPr>
          <w:i/>
          <w:sz w:val="24"/>
        </w:rPr>
        <w:t>Щенок.</w:t>
      </w:r>
      <w:r>
        <w:rPr>
          <w:i/>
          <w:spacing w:val="-1"/>
          <w:sz w:val="24"/>
        </w:rPr>
        <w:t xml:space="preserve"> </w:t>
      </w:r>
      <w:r>
        <w:rPr>
          <w:sz w:val="24"/>
        </w:rPr>
        <w:t>Это</w:t>
      </w:r>
      <w:r>
        <w:rPr>
          <w:spacing w:val="-1"/>
          <w:sz w:val="24"/>
        </w:rPr>
        <w:t xml:space="preserve"> </w:t>
      </w:r>
      <w:r>
        <w:rPr>
          <w:sz w:val="24"/>
        </w:rPr>
        <w:t>вы</w:t>
      </w:r>
      <w:r>
        <w:rPr>
          <w:spacing w:val="-2"/>
          <w:sz w:val="24"/>
        </w:rPr>
        <w:t xml:space="preserve"> </w:t>
      </w:r>
      <w:r>
        <w:rPr>
          <w:sz w:val="24"/>
        </w:rPr>
        <w:t>сказали…</w:t>
      </w:r>
      <w:r>
        <w:rPr>
          <w:spacing w:val="4"/>
          <w:sz w:val="24"/>
        </w:rPr>
        <w:t xml:space="preserve"> </w:t>
      </w:r>
      <w:r>
        <w:rPr>
          <w:spacing w:val="-2"/>
          <w:sz w:val="24"/>
        </w:rPr>
        <w:t>«мяу»?</w:t>
      </w:r>
    </w:p>
    <w:p>
      <w:pPr>
        <w:pStyle w:val="6"/>
        <w:ind w:left="1389"/>
      </w:pPr>
      <w:r>
        <w:rPr>
          <w:i/>
        </w:rPr>
        <w:t>Пес.</w:t>
      </w:r>
      <w:r>
        <w:rPr>
          <w:i/>
          <w:spacing w:val="-2"/>
        </w:rPr>
        <w:t xml:space="preserve"> </w:t>
      </w:r>
      <w:r>
        <w:t>Я?!</w:t>
      </w:r>
      <w:r>
        <w:rPr>
          <w:spacing w:val="-3"/>
        </w:rPr>
        <w:t xml:space="preserve"> </w:t>
      </w:r>
      <w:r>
        <w:t>Ты</w:t>
      </w:r>
      <w:r>
        <w:rPr>
          <w:spacing w:val="-3"/>
        </w:rPr>
        <w:t xml:space="preserve"> </w:t>
      </w:r>
      <w:r>
        <w:t>смеешься,</w:t>
      </w:r>
      <w:r>
        <w:rPr>
          <w:spacing w:val="1"/>
        </w:rPr>
        <w:t xml:space="preserve"> </w:t>
      </w:r>
      <w:r>
        <w:rPr>
          <w:spacing w:val="-2"/>
        </w:rPr>
        <w:t>Щенок!</w:t>
      </w:r>
    </w:p>
    <w:p>
      <w:pPr>
        <w:pStyle w:val="6"/>
        <w:ind w:left="1389"/>
      </w:pPr>
      <w:r>
        <w:rPr>
          <w:i/>
        </w:rPr>
        <w:t>Ведущий.</w:t>
      </w:r>
      <w:r>
        <w:rPr>
          <w:i/>
          <w:spacing w:val="1"/>
        </w:rPr>
        <w:t xml:space="preserve"> </w:t>
      </w:r>
      <w:r>
        <w:t>Со</w:t>
      </w:r>
      <w:r>
        <w:rPr>
          <w:spacing w:val="3"/>
        </w:rPr>
        <w:t xml:space="preserve"> </w:t>
      </w:r>
      <w:r>
        <w:t>всех</w:t>
      </w:r>
      <w:r>
        <w:rPr>
          <w:spacing w:val="6"/>
        </w:rPr>
        <w:t xml:space="preserve"> </w:t>
      </w:r>
      <w:r>
        <w:t>ног</w:t>
      </w:r>
      <w:r>
        <w:rPr>
          <w:spacing w:val="4"/>
        </w:rPr>
        <w:t xml:space="preserve"> </w:t>
      </w:r>
      <w:r>
        <w:t>бросился</w:t>
      </w:r>
      <w:r>
        <w:rPr>
          <w:spacing w:val="3"/>
        </w:rPr>
        <w:t xml:space="preserve"> </w:t>
      </w:r>
      <w:r>
        <w:t>Щенок</w:t>
      </w:r>
      <w:r>
        <w:rPr>
          <w:spacing w:val="4"/>
        </w:rPr>
        <w:t xml:space="preserve"> </w:t>
      </w:r>
      <w:r>
        <w:t>в</w:t>
      </w:r>
      <w:r>
        <w:rPr>
          <w:spacing w:val="4"/>
        </w:rPr>
        <w:t xml:space="preserve"> </w:t>
      </w:r>
      <w:r>
        <w:t>сад</w:t>
      </w:r>
      <w:r>
        <w:rPr>
          <w:spacing w:val="6"/>
        </w:rPr>
        <w:t xml:space="preserve"> </w:t>
      </w:r>
      <w:r>
        <w:t>и</w:t>
      </w:r>
      <w:r>
        <w:rPr>
          <w:spacing w:val="4"/>
        </w:rPr>
        <w:t xml:space="preserve"> </w:t>
      </w:r>
      <w:r>
        <w:t>спрятался</w:t>
      </w:r>
      <w:r>
        <w:rPr>
          <w:spacing w:val="4"/>
        </w:rPr>
        <w:t xml:space="preserve"> </w:t>
      </w:r>
      <w:r>
        <w:t>там</w:t>
      </w:r>
      <w:r>
        <w:rPr>
          <w:spacing w:val="3"/>
        </w:rPr>
        <w:t xml:space="preserve"> </w:t>
      </w:r>
      <w:r>
        <w:t>под</w:t>
      </w:r>
      <w:r>
        <w:rPr>
          <w:spacing w:val="4"/>
        </w:rPr>
        <w:t xml:space="preserve"> </w:t>
      </w:r>
      <w:r>
        <w:t>кустом.</w:t>
      </w:r>
      <w:r>
        <w:rPr>
          <w:spacing w:val="4"/>
        </w:rPr>
        <w:t xml:space="preserve"> </w:t>
      </w:r>
      <w:r>
        <w:rPr>
          <w:spacing w:val="-2"/>
        </w:rPr>
        <w:t>Грустный</w:t>
      </w:r>
    </w:p>
    <w:p>
      <w:pPr>
        <w:pStyle w:val="6"/>
      </w:pPr>
      <w:r>
        <w:t>вернулся</w:t>
      </w:r>
      <w:r>
        <w:rPr>
          <w:spacing w:val="-2"/>
        </w:rPr>
        <w:t xml:space="preserve"> </w:t>
      </w:r>
      <w:r>
        <w:t>к</w:t>
      </w:r>
      <w:r>
        <w:rPr>
          <w:spacing w:val="-1"/>
        </w:rPr>
        <w:t xml:space="preserve"> </w:t>
      </w:r>
      <w:r>
        <w:t>дому, улегся</w:t>
      </w:r>
      <w:r>
        <w:rPr>
          <w:spacing w:val="-2"/>
        </w:rPr>
        <w:t xml:space="preserve"> </w:t>
      </w:r>
      <w:r>
        <w:t>возле</w:t>
      </w:r>
      <w:r>
        <w:rPr>
          <w:spacing w:val="-3"/>
        </w:rPr>
        <w:t xml:space="preserve"> </w:t>
      </w:r>
      <w:r>
        <w:t>крыльца.</w:t>
      </w:r>
      <w:r>
        <w:rPr>
          <w:spacing w:val="-2"/>
        </w:rPr>
        <w:t xml:space="preserve"> </w:t>
      </w:r>
      <w:r>
        <w:t>И</w:t>
      </w:r>
      <w:r>
        <w:rPr>
          <w:spacing w:val="-5"/>
        </w:rPr>
        <w:t xml:space="preserve"> </w:t>
      </w:r>
      <w:r>
        <w:t>тут, прямо</w:t>
      </w:r>
      <w:r>
        <w:rPr>
          <w:spacing w:val="-4"/>
        </w:rPr>
        <w:t xml:space="preserve"> </w:t>
      </w:r>
      <w:r>
        <w:t>над</w:t>
      </w:r>
      <w:r>
        <w:rPr>
          <w:spacing w:val="-2"/>
        </w:rPr>
        <w:t xml:space="preserve"> </w:t>
      </w:r>
      <w:r>
        <w:t>его ухом,</w:t>
      </w:r>
      <w:r>
        <w:rPr>
          <w:spacing w:val="-2"/>
        </w:rPr>
        <w:t xml:space="preserve"> </w:t>
      </w:r>
      <w:r>
        <w:t>кто-то</w:t>
      </w:r>
      <w:r>
        <w:rPr>
          <w:spacing w:val="-2"/>
        </w:rPr>
        <w:t xml:space="preserve"> </w:t>
      </w:r>
      <w:r>
        <w:t>сказал «мяу»!</w:t>
      </w:r>
      <w:r>
        <w:rPr>
          <w:spacing w:val="-3"/>
        </w:rPr>
        <w:t xml:space="preserve"> </w:t>
      </w:r>
      <w:r>
        <w:t>на крыльцо вышла Кошка.</w:t>
      </w:r>
    </w:p>
    <w:p>
      <w:pPr>
        <w:spacing w:before="0"/>
        <w:ind w:left="1389" w:right="0" w:firstLine="0"/>
        <w:jc w:val="left"/>
        <w:rPr>
          <w:sz w:val="24"/>
        </w:rPr>
      </w:pPr>
      <w:r>
        <w:rPr>
          <w:i/>
          <w:sz w:val="24"/>
        </w:rPr>
        <w:t>Кошка.</w:t>
      </w:r>
      <w:r>
        <w:rPr>
          <w:i/>
          <w:spacing w:val="-3"/>
          <w:sz w:val="24"/>
        </w:rPr>
        <w:t xml:space="preserve"> </w:t>
      </w:r>
      <w:r>
        <w:rPr>
          <w:spacing w:val="-2"/>
          <w:sz w:val="24"/>
        </w:rPr>
        <w:t>Мяу!!!</w:t>
      </w:r>
    </w:p>
    <w:p>
      <w:pPr>
        <w:pStyle w:val="6"/>
        <w:ind w:left="1389"/>
      </w:pPr>
      <w:r>
        <w:rPr>
          <w:i/>
        </w:rPr>
        <w:t>Щенок.</w:t>
      </w:r>
      <w:r>
        <w:rPr>
          <w:i/>
          <w:spacing w:val="-4"/>
        </w:rPr>
        <w:t xml:space="preserve"> </w:t>
      </w:r>
      <w:r>
        <w:t>Так</w:t>
      </w:r>
      <w:r>
        <w:rPr>
          <w:spacing w:val="-2"/>
        </w:rPr>
        <w:t xml:space="preserve"> </w:t>
      </w:r>
      <w:r>
        <w:t>это</w:t>
      </w:r>
      <w:r>
        <w:rPr>
          <w:spacing w:val="-3"/>
        </w:rPr>
        <w:t xml:space="preserve"> </w:t>
      </w:r>
      <w:r>
        <w:t>ты</w:t>
      </w:r>
      <w:r>
        <w:rPr>
          <w:spacing w:val="-5"/>
        </w:rPr>
        <w:t xml:space="preserve"> </w:t>
      </w:r>
      <w:r>
        <w:t>все</w:t>
      </w:r>
      <w:r>
        <w:rPr>
          <w:spacing w:val="-2"/>
        </w:rPr>
        <w:t xml:space="preserve"> </w:t>
      </w:r>
      <w:r>
        <w:t>время</w:t>
      </w:r>
      <w:r>
        <w:rPr>
          <w:spacing w:val="-3"/>
        </w:rPr>
        <w:t xml:space="preserve"> </w:t>
      </w:r>
      <w:r>
        <w:t>говорила</w:t>
      </w:r>
      <w:r>
        <w:rPr>
          <w:spacing w:val="-1"/>
        </w:rPr>
        <w:t xml:space="preserve"> </w:t>
      </w:r>
      <w:r>
        <w:t>«мяу».</w:t>
      </w:r>
      <w:r>
        <w:rPr>
          <w:spacing w:val="1"/>
        </w:rPr>
        <w:t xml:space="preserve"> </w:t>
      </w:r>
      <w:r>
        <w:t>Ав-ав-ав!</w:t>
      </w:r>
      <w:r>
        <w:rPr>
          <w:spacing w:val="-4"/>
        </w:rPr>
        <w:t xml:space="preserve"> </w:t>
      </w:r>
      <w:r>
        <w:t>Р-р-р-</w:t>
      </w:r>
      <w:r>
        <w:rPr>
          <w:spacing w:val="-5"/>
        </w:rPr>
        <w:t>р!</w:t>
      </w:r>
    </w:p>
    <w:p>
      <w:pPr>
        <w:pStyle w:val="6"/>
        <w:ind w:left="1389"/>
      </w:pPr>
      <w:r>
        <w:rPr>
          <w:i/>
        </w:rPr>
        <w:t>Ведущий.</w:t>
      </w:r>
      <w:r>
        <w:rPr>
          <w:i/>
          <w:spacing w:val="-6"/>
        </w:rPr>
        <w:t xml:space="preserve"> </w:t>
      </w:r>
      <w:r>
        <w:t>Кошка</w:t>
      </w:r>
      <w:r>
        <w:rPr>
          <w:spacing w:val="-4"/>
        </w:rPr>
        <w:t xml:space="preserve"> </w:t>
      </w:r>
      <w:r>
        <w:t>зашипела:</w:t>
      </w:r>
      <w:r>
        <w:rPr>
          <w:spacing w:val="1"/>
        </w:rPr>
        <w:t xml:space="preserve"> </w:t>
      </w:r>
      <w:r>
        <w:t>«Ш-ш-ш!»,</w:t>
      </w:r>
      <w:r>
        <w:rPr>
          <w:spacing w:val="-1"/>
        </w:rPr>
        <w:t xml:space="preserve"> </w:t>
      </w:r>
      <w:r>
        <w:t>зафыркала:</w:t>
      </w:r>
      <w:r>
        <w:rPr>
          <w:spacing w:val="1"/>
        </w:rPr>
        <w:t xml:space="preserve"> </w:t>
      </w:r>
      <w:r>
        <w:t>«Фыр-фыр!»-</w:t>
      </w:r>
      <w:r>
        <w:rPr>
          <w:spacing w:val="-2"/>
        </w:rPr>
        <w:t xml:space="preserve"> </w:t>
      </w:r>
      <w:r>
        <w:t>и</w:t>
      </w:r>
      <w:r>
        <w:rPr>
          <w:spacing w:val="-1"/>
        </w:rPr>
        <w:t xml:space="preserve"> </w:t>
      </w:r>
      <w:r>
        <w:t>убежала</w:t>
      </w:r>
      <w:r>
        <w:rPr>
          <w:spacing w:val="-4"/>
        </w:rPr>
        <w:t xml:space="preserve"> </w:t>
      </w:r>
      <w:r>
        <w:t>в</w:t>
      </w:r>
      <w:r>
        <w:rPr>
          <w:spacing w:val="-4"/>
        </w:rPr>
        <w:t xml:space="preserve"> сад.</w:t>
      </w:r>
    </w:p>
    <w:p>
      <w:pPr>
        <w:pStyle w:val="6"/>
        <w:ind w:left="1389"/>
      </w:pPr>
      <w:r>
        <w:rPr>
          <w:i/>
        </w:rPr>
        <w:t>Щенок.</w:t>
      </w:r>
      <w:r>
        <w:rPr>
          <w:i/>
          <w:spacing w:val="-5"/>
        </w:rPr>
        <w:t xml:space="preserve"> </w:t>
      </w:r>
      <w:r>
        <w:t>Теперь</w:t>
      </w:r>
      <w:r>
        <w:rPr>
          <w:spacing w:val="-2"/>
        </w:rPr>
        <w:t xml:space="preserve"> </w:t>
      </w:r>
      <w:r>
        <w:t>я</w:t>
      </w:r>
      <w:r>
        <w:rPr>
          <w:spacing w:val="-2"/>
        </w:rPr>
        <w:t xml:space="preserve"> </w:t>
      </w:r>
      <w:r>
        <w:t>знаю,</w:t>
      </w:r>
      <w:r>
        <w:rPr>
          <w:spacing w:val="-5"/>
        </w:rPr>
        <w:t xml:space="preserve"> </w:t>
      </w:r>
      <w:r>
        <w:t>кто</w:t>
      </w:r>
      <w:r>
        <w:rPr>
          <w:spacing w:val="-3"/>
        </w:rPr>
        <w:t xml:space="preserve"> </w:t>
      </w:r>
      <w:r>
        <w:t>сказал «мяу». Ав-</w:t>
      </w:r>
      <w:r>
        <w:rPr>
          <w:spacing w:val="-5"/>
        </w:rPr>
        <w:t>ав!</w:t>
      </w:r>
    </w:p>
    <w:p>
      <w:pPr>
        <w:pStyle w:val="6"/>
        <w:spacing w:before="4"/>
        <w:ind w:left="0"/>
      </w:pPr>
    </w:p>
    <w:p>
      <w:pPr>
        <w:spacing w:before="1"/>
        <w:ind w:left="8344" w:right="0" w:firstLine="0"/>
        <w:jc w:val="left"/>
        <w:rPr>
          <w:b/>
          <w:i/>
          <w:sz w:val="24"/>
        </w:rPr>
      </w:pPr>
      <w:r>
        <w:rPr>
          <w:b/>
          <w:i/>
          <w:sz w:val="24"/>
        </w:rPr>
        <w:t>Приложение</w:t>
      </w:r>
      <w:r>
        <w:rPr>
          <w:b/>
          <w:i/>
          <w:spacing w:val="-5"/>
          <w:sz w:val="24"/>
        </w:rPr>
        <w:t xml:space="preserve"> 11</w:t>
      </w:r>
    </w:p>
    <w:p>
      <w:pPr>
        <w:pStyle w:val="3"/>
        <w:ind w:left="1401"/>
      </w:pPr>
      <w:r>
        <w:rPr>
          <w:u w:val="thick"/>
        </w:rPr>
        <w:t>Педагогическая</w:t>
      </w:r>
      <w:r>
        <w:rPr>
          <w:spacing w:val="-8"/>
          <w:u w:val="thick"/>
        </w:rPr>
        <w:t xml:space="preserve"> </w:t>
      </w:r>
      <w:r>
        <w:rPr>
          <w:u w:val="thick"/>
        </w:rPr>
        <w:t>диагностика</w:t>
      </w:r>
      <w:r>
        <w:rPr>
          <w:spacing w:val="-7"/>
          <w:u w:val="thick"/>
        </w:rPr>
        <w:t xml:space="preserve"> </w:t>
      </w:r>
      <w:r>
        <w:rPr>
          <w:u w:val="thick"/>
        </w:rPr>
        <w:t>театрализованной</w:t>
      </w:r>
      <w:r>
        <w:rPr>
          <w:spacing w:val="-3"/>
          <w:u w:val="thick"/>
        </w:rPr>
        <w:t xml:space="preserve"> </w:t>
      </w:r>
      <w:r>
        <w:rPr>
          <w:spacing w:val="-2"/>
          <w:u w:val="thick"/>
        </w:rPr>
        <w:t>деятельности:</w:t>
      </w:r>
    </w:p>
    <w:p>
      <w:pPr>
        <w:pStyle w:val="8"/>
        <w:numPr>
          <w:ilvl w:val="0"/>
          <w:numId w:val="10"/>
        </w:numPr>
        <w:tabs>
          <w:tab w:val="left" w:pos="1401"/>
        </w:tabs>
        <w:spacing w:before="273" w:after="0" w:line="292" w:lineRule="exact"/>
        <w:ind w:left="1401" w:right="0" w:hanging="360"/>
        <w:jc w:val="left"/>
        <w:rPr>
          <w:rFonts w:ascii="Symbol" w:hAnsi="Symbol"/>
          <w:sz w:val="24"/>
        </w:rPr>
      </w:pPr>
      <w:r>
        <w:rPr>
          <w:sz w:val="24"/>
          <w:u w:val="single"/>
        </w:rPr>
        <w:t>Высокий уровень:</w:t>
      </w:r>
      <w:r>
        <w:rPr>
          <w:spacing w:val="-3"/>
          <w:sz w:val="24"/>
          <w:u w:val="none"/>
        </w:rPr>
        <w:t xml:space="preserve"> </w:t>
      </w:r>
      <w:r>
        <w:rPr>
          <w:sz w:val="24"/>
          <w:u w:val="none"/>
        </w:rPr>
        <w:t>3</w:t>
      </w:r>
      <w:r>
        <w:rPr>
          <w:spacing w:val="-2"/>
          <w:sz w:val="24"/>
          <w:u w:val="none"/>
        </w:rPr>
        <w:t xml:space="preserve"> балла</w:t>
      </w:r>
    </w:p>
    <w:p>
      <w:pPr>
        <w:pStyle w:val="8"/>
        <w:numPr>
          <w:ilvl w:val="0"/>
          <w:numId w:val="10"/>
        </w:numPr>
        <w:tabs>
          <w:tab w:val="left" w:pos="1401"/>
        </w:tabs>
        <w:spacing w:before="0" w:after="0" w:line="274" w:lineRule="exact"/>
        <w:ind w:left="1401" w:right="0" w:hanging="360"/>
        <w:jc w:val="left"/>
        <w:rPr>
          <w:rFonts w:ascii="Symbol" w:hAnsi="Symbol"/>
          <w:sz w:val="20"/>
        </w:rPr>
      </w:pPr>
      <w:r>
        <w:rPr>
          <w:sz w:val="24"/>
          <w:u w:val="single"/>
        </w:rPr>
        <w:t>Средний</w:t>
      </w:r>
      <w:r>
        <w:rPr>
          <w:spacing w:val="-3"/>
          <w:sz w:val="24"/>
          <w:u w:val="single"/>
        </w:rPr>
        <w:t xml:space="preserve"> </w:t>
      </w:r>
      <w:r>
        <w:rPr>
          <w:sz w:val="24"/>
          <w:u w:val="single"/>
        </w:rPr>
        <w:t>уровень:</w:t>
      </w:r>
      <w:r>
        <w:rPr>
          <w:spacing w:val="-3"/>
          <w:sz w:val="24"/>
          <w:u w:val="none"/>
        </w:rPr>
        <w:t xml:space="preserve"> </w:t>
      </w:r>
      <w:r>
        <w:rPr>
          <w:sz w:val="24"/>
          <w:u w:val="none"/>
        </w:rPr>
        <w:t>2</w:t>
      </w:r>
      <w:r>
        <w:rPr>
          <w:spacing w:val="-3"/>
          <w:sz w:val="24"/>
          <w:u w:val="none"/>
        </w:rPr>
        <w:t xml:space="preserve"> </w:t>
      </w:r>
      <w:r>
        <w:rPr>
          <w:spacing w:val="-2"/>
          <w:sz w:val="24"/>
          <w:u w:val="none"/>
        </w:rPr>
        <w:t>балла</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u w:val="single"/>
        </w:rPr>
        <w:t>Низкий</w:t>
      </w:r>
      <w:r>
        <w:rPr>
          <w:spacing w:val="-3"/>
          <w:sz w:val="24"/>
          <w:u w:val="single"/>
        </w:rPr>
        <w:t xml:space="preserve"> </w:t>
      </w:r>
      <w:r>
        <w:rPr>
          <w:sz w:val="24"/>
          <w:u w:val="single"/>
        </w:rPr>
        <w:t>уровень:</w:t>
      </w:r>
      <w:r>
        <w:rPr>
          <w:spacing w:val="-4"/>
          <w:sz w:val="24"/>
          <w:u w:val="none"/>
        </w:rPr>
        <w:t xml:space="preserve"> </w:t>
      </w:r>
      <w:r>
        <w:rPr>
          <w:sz w:val="24"/>
          <w:u w:val="none"/>
        </w:rPr>
        <w:t>1</w:t>
      </w:r>
      <w:r>
        <w:rPr>
          <w:spacing w:val="-3"/>
          <w:sz w:val="24"/>
          <w:u w:val="none"/>
        </w:rPr>
        <w:t xml:space="preserve"> </w:t>
      </w:r>
      <w:r>
        <w:rPr>
          <w:spacing w:val="-4"/>
          <w:sz w:val="24"/>
          <w:u w:val="none"/>
        </w:rPr>
        <w:t>балл</w:t>
      </w:r>
    </w:p>
    <w:p>
      <w:pPr>
        <w:pStyle w:val="2"/>
        <w:spacing w:before="5"/>
        <w:ind w:left="1401"/>
        <w:jc w:val="left"/>
      </w:pPr>
      <w:r>
        <w:rPr>
          <w:spacing w:val="-2"/>
        </w:rPr>
        <w:t>ПАРАМЕТРЫ</w:t>
      </w:r>
    </w:p>
    <w:p>
      <w:pPr>
        <w:spacing w:before="0" w:line="274" w:lineRule="exact"/>
        <w:ind w:left="1401" w:right="0" w:firstLine="0"/>
        <w:jc w:val="left"/>
        <w:rPr>
          <w:b/>
          <w:i/>
          <w:sz w:val="24"/>
        </w:rPr>
      </w:pPr>
      <w:r>
        <w:rPr>
          <w:b/>
          <w:i/>
          <w:sz w:val="24"/>
        </w:rPr>
        <w:t>Основы</w:t>
      </w:r>
      <w:r>
        <w:rPr>
          <w:b/>
          <w:i/>
          <w:spacing w:val="-4"/>
          <w:sz w:val="24"/>
        </w:rPr>
        <w:t xml:space="preserve"> </w:t>
      </w:r>
      <w:r>
        <w:rPr>
          <w:b/>
          <w:i/>
          <w:sz w:val="24"/>
        </w:rPr>
        <w:t>театральной</w:t>
      </w:r>
      <w:r>
        <w:rPr>
          <w:b/>
          <w:i/>
          <w:spacing w:val="-4"/>
          <w:sz w:val="24"/>
        </w:rPr>
        <w:t xml:space="preserve"> </w:t>
      </w:r>
      <w:r>
        <w:rPr>
          <w:b/>
          <w:i/>
          <w:spacing w:val="-2"/>
          <w:sz w:val="24"/>
        </w:rPr>
        <w:t>культуры</w:t>
      </w:r>
    </w:p>
    <w:p>
      <w:pPr>
        <w:pStyle w:val="6"/>
        <w:spacing w:line="274" w:lineRule="exact"/>
        <w:ind w:left="1401"/>
      </w:pPr>
      <w:r>
        <w:rPr>
          <w:spacing w:val="-2"/>
        </w:rPr>
        <w:t>3балла</w:t>
      </w:r>
    </w:p>
    <w:p>
      <w:pPr>
        <w:pStyle w:val="8"/>
        <w:numPr>
          <w:ilvl w:val="0"/>
          <w:numId w:val="10"/>
        </w:numPr>
        <w:tabs>
          <w:tab w:val="left" w:pos="1401"/>
        </w:tabs>
        <w:spacing w:before="0" w:after="0" w:line="240" w:lineRule="auto"/>
        <w:ind w:left="1401" w:right="249" w:hanging="360"/>
        <w:jc w:val="left"/>
        <w:rPr>
          <w:rFonts w:ascii="Symbol" w:hAnsi="Symbol"/>
          <w:sz w:val="20"/>
        </w:rPr>
      </w:pPr>
      <w:r>
        <w:rPr>
          <w:sz w:val="24"/>
        </w:rPr>
        <w:t>Проявляет</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театральному</w:t>
      </w:r>
      <w:r>
        <w:rPr>
          <w:spacing w:val="40"/>
          <w:sz w:val="24"/>
        </w:rPr>
        <w:t xml:space="preserve"> </w:t>
      </w:r>
      <w:r>
        <w:rPr>
          <w:sz w:val="24"/>
        </w:rPr>
        <w:t>искусству</w:t>
      </w:r>
      <w:r>
        <w:rPr>
          <w:spacing w:val="40"/>
          <w:sz w:val="24"/>
        </w:rPr>
        <w:t xml:space="preserve"> </w:t>
      </w:r>
      <w:r>
        <w:rPr>
          <w:sz w:val="24"/>
        </w:rPr>
        <w:t>и</w:t>
      </w:r>
      <w:r>
        <w:rPr>
          <w:spacing w:val="40"/>
          <w:sz w:val="24"/>
        </w:rPr>
        <w:t xml:space="preserve"> </w:t>
      </w:r>
      <w:r>
        <w:rPr>
          <w:sz w:val="24"/>
        </w:rPr>
        <w:t>театрализованной</w:t>
      </w:r>
      <w:r>
        <w:rPr>
          <w:spacing w:val="80"/>
          <w:sz w:val="24"/>
        </w:rPr>
        <w:t xml:space="preserve"> </w:t>
      </w:r>
      <w:r>
        <w:rPr>
          <w:sz w:val="24"/>
        </w:rPr>
        <w:t>деятельности. Знает правила поведения в театре</w:t>
      </w:r>
    </w:p>
    <w:p>
      <w:pPr>
        <w:pStyle w:val="8"/>
        <w:numPr>
          <w:ilvl w:val="0"/>
          <w:numId w:val="10"/>
        </w:numPr>
        <w:tabs>
          <w:tab w:val="left" w:pos="1401"/>
        </w:tabs>
        <w:spacing w:before="0" w:after="0" w:line="240" w:lineRule="auto"/>
        <w:ind w:left="1401" w:right="246" w:hanging="360"/>
        <w:jc w:val="left"/>
        <w:rPr>
          <w:rFonts w:ascii="Symbol" w:hAnsi="Symbol"/>
          <w:sz w:val="20"/>
        </w:rPr>
      </w:pPr>
      <w:r>
        <w:rPr>
          <w:sz w:val="24"/>
        </w:rPr>
        <w:t>Называет</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театра,</w:t>
      </w:r>
      <w:r>
        <w:rPr>
          <w:spacing w:val="40"/>
          <w:sz w:val="24"/>
        </w:rPr>
        <w:t xml:space="preserve"> </w:t>
      </w:r>
      <w:r>
        <w:rPr>
          <w:sz w:val="24"/>
        </w:rPr>
        <w:t>знает</w:t>
      </w:r>
      <w:r>
        <w:rPr>
          <w:spacing w:val="40"/>
          <w:sz w:val="24"/>
        </w:rPr>
        <w:t xml:space="preserve"> </w:t>
      </w:r>
      <w:r>
        <w:rPr>
          <w:sz w:val="24"/>
        </w:rPr>
        <w:t>их</w:t>
      </w:r>
      <w:r>
        <w:rPr>
          <w:spacing w:val="40"/>
          <w:sz w:val="24"/>
        </w:rPr>
        <w:t xml:space="preserve"> </w:t>
      </w:r>
      <w:r>
        <w:rPr>
          <w:sz w:val="24"/>
        </w:rPr>
        <w:t>различия,</w:t>
      </w:r>
      <w:r>
        <w:rPr>
          <w:spacing w:val="40"/>
          <w:sz w:val="24"/>
        </w:rPr>
        <w:t xml:space="preserve"> </w:t>
      </w:r>
      <w:r>
        <w:rPr>
          <w:sz w:val="24"/>
        </w:rPr>
        <w:t>может</w:t>
      </w:r>
      <w:r>
        <w:rPr>
          <w:spacing w:val="40"/>
          <w:sz w:val="24"/>
        </w:rPr>
        <w:t xml:space="preserve"> </w:t>
      </w:r>
      <w:r>
        <w:rPr>
          <w:sz w:val="24"/>
        </w:rPr>
        <w:t>охарактеризовать</w:t>
      </w:r>
      <w:r>
        <w:rPr>
          <w:spacing w:val="80"/>
          <w:w w:val="150"/>
          <w:sz w:val="24"/>
        </w:rPr>
        <w:t xml:space="preserve"> </w:t>
      </w:r>
      <w:r>
        <w:rPr>
          <w:sz w:val="24"/>
        </w:rPr>
        <w:t>театральные профессии</w:t>
      </w:r>
    </w:p>
    <w:p>
      <w:pPr>
        <w:pStyle w:val="6"/>
        <w:ind w:left="1401"/>
      </w:pPr>
      <w:r>
        <w:rPr>
          <w:spacing w:val="-2"/>
        </w:rPr>
        <w:t>2балла</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Интересуется</w:t>
      </w:r>
      <w:r>
        <w:rPr>
          <w:spacing w:val="-4"/>
          <w:sz w:val="24"/>
        </w:rPr>
        <w:t xml:space="preserve"> </w:t>
      </w:r>
      <w:r>
        <w:rPr>
          <w:sz w:val="24"/>
        </w:rPr>
        <w:t>театральной</w:t>
      </w:r>
      <w:r>
        <w:rPr>
          <w:spacing w:val="-2"/>
          <w:sz w:val="24"/>
        </w:rPr>
        <w:t xml:space="preserve"> деятельностью</w:t>
      </w:r>
    </w:p>
    <w:p>
      <w:pPr>
        <w:pStyle w:val="8"/>
        <w:numPr>
          <w:ilvl w:val="0"/>
          <w:numId w:val="10"/>
        </w:numPr>
        <w:tabs>
          <w:tab w:val="left" w:pos="1401"/>
        </w:tabs>
        <w:spacing w:before="0" w:after="0" w:line="240" w:lineRule="auto"/>
        <w:ind w:left="1401" w:right="2912" w:hanging="360"/>
        <w:jc w:val="left"/>
        <w:rPr>
          <w:rFonts w:ascii="Symbol" w:hAnsi="Symbol"/>
          <w:sz w:val="20"/>
        </w:rPr>
      </w:pPr>
      <w:r>
        <w:rPr>
          <w:sz w:val="24"/>
        </w:rPr>
        <w:t>Использует</w:t>
      </w:r>
      <w:r>
        <w:rPr>
          <w:spacing w:val="-7"/>
          <w:sz w:val="24"/>
        </w:rPr>
        <w:t xml:space="preserve"> </w:t>
      </w:r>
      <w:r>
        <w:rPr>
          <w:sz w:val="24"/>
        </w:rPr>
        <w:t>свои</w:t>
      </w:r>
      <w:r>
        <w:rPr>
          <w:spacing w:val="-6"/>
          <w:sz w:val="24"/>
        </w:rPr>
        <w:t xml:space="preserve"> </w:t>
      </w:r>
      <w:r>
        <w:rPr>
          <w:sz w:val="24"/>
        </w:rPr>
        <w:t>знания</w:t>
      </w:r>
      <w:r>
        <w:rPr>
          <w:spacing w:val="-7"/>
          <w:sz w:val="24"/>
        </w:rPr>
        <w:t xml:space="preserve"> </w:t>
      </w:r>
      <w:r>
        <w:rPr>
          <w:sz w:val="24"/>
        </w:rPr>
        <w:t>в</w:t>
      </w:r>
      <w:r>
        <w:rPr>
          <w:spacing w:val="-8"/>
          <w:sz w:val="24"/>
        </w:rPr>
        <w:t xml:space="preserve"> </w:t>
      </w:r>
      <w:r>
        <w:rPr>
          <w:sz w:val="24"/>
        </w:rPr>
        <w:t>театрализованной</w:t>
      </w:r>
      <w:r>
        <w:rPr>
          <w:spacing w:val="-6"/>
          <w:sz w:val="24"/>
        </w:rPr>
        <w:t xml:space="preserve"> </w:t>
      </w:r>
      <w:r>
        <w:rPr>
          <w:sz w:val="24"/>
        </w:rPr>
        <w:t xml:space="preserve">деятельности </w:t>
      </w:r>
      <w:r>
        <w:rPr>
          <w:spacing w:val="-4"/>
          <w:sz w:val="24"/>
        </w:rPr>
        <w:t>1балл</w:t>
      </w:r>
    </w:p>
    <w:p>
      <w:pPr>
        <w:spacing w:after="0" w:line="240" w:lineRule="auto"/>
        <w:jc w:val="left"/>
        <w:rPr>
          <w:rFonts w:ascii="Symbol" w:hAnsi="Symbol"/>
          <w:sz w:val="20"/>
        </w:rPr>
        <w:sectPr>
          <w:pgSz w:w="11910" w:h="16840"/>
          <w:pgMar w:top="760" w:right="600" w:bottom="1200" w:left="1020" w:header="0" w:footer="976" w:gutter="0"/>
          <w:cols w:space="720" w:num="1"/>
        </w:sectPr>
      </w:pPr>
    </w:p>
    <w:p>
      <w:pPr>
        <w:pStyle w:val="8"/>
        <w:numPr>
          <w:ilvl w:val="0"/>
          <w:numId w:val="10"/>
        </w:numPr>
        <w:tabs>
          <w:tab w:val="left" w:pos="1401"/>
        </w:tabs>
        <w:spacing w:before="65" w:after="0" w:line="240" w:lineRule="auto"/>
        <w:ind w:left="1401" w:right="247" w:hanging="360"/>
        <w:jc w:val="left"/>
        <w:rPr>
          <w:rFonts w:ascii="Symbol" w:hAnsi="Symbol"/>
          <w:sz w:val="20"/>
        </w:rPr>
      </w:pPr>
      <w:r>
        <w:rPr>
          <w:sz w:val="24"/>
        </w:rPr>
        <w:t>Не</w:t>
      </w:r>
      <w:r>
        <w:rPr>
          <w:spacing w:val="40"/>
          <w:sz w:val="24"/>
        </w:rPr>
        <w:t xml:space="preserve"> </w:t>
      </w:r>
      <w:r>
        <w:rPr>
          <w:sz w:val="24"/>
        </w:rPr>
        <w:t>проявляет</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театральной</w:t>
      </w:r>
      <w:r>
        <w:rPr>
          <w:spacing w:val="40"/>
          <w:sz w:val="24"/>
        </w:rPr>
        <w:t xml:space="preserve"> </w:t>
      </w:r>
      <w:r>
        <w:rPr>
          <w:sz w:val="24"/>
        </w:rPr>
        <w:t>деятельности.</w:t>
      </w:r>
      <w:r>
        <w:rPr>
          <w:spacing w:val="40"/>
          <w:sz w:val="24"/>
        </w:rPr>
        <w:t xml:space="preserve"> </w:t>
      </w:r>
      <w:r>
        <w:rPr>
          <w:sz w:val="24"/>
        </w:rPr>
        <w:t>Знает</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театре</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Затрудняется</w:t>
      </w:r>
      <w:r>
        <w:rPr>
          <w:spacing w:val="-2"/>
          <w:sz w:val="24"/>
        </w:rPr>
        <w:t xml:space="preserve"> </w:t>
      </w:r>
      <w:r>
        <w:rPr>
          <w:sz w:val="24"/>
        </w:rPr>
        <w:t>назвать</w:t>
      </w:r>
      <w:r>
        <w:rPr>
          <w:spacing w:val="-2"/>
          <w:sz w:val="24"/>
        </w:rPr>
        <w:t xml:space="preserve"> </w:t>
      </w:r>
      <w:r>
        <w:rPr>
          <w:sz w:val="24"/>
        </w:rPr>
        <w:t>различные</w:t>
      </w:r>
      <w:r>
        <w:rPr>
          <w:spacing w:val="-3"/>
          <w:sz w:val="24"/>
        </w:rPr>
        <w:t xml:space="preserve"> </w:t>
      </w:r>
      <w:r>
        <w:rPr>
          <w:sz w:val="24"/>
        </w:rPr>
        <w:t>виды</w:t>
      </w:r>
      <w:r>
        <w:rPr>
          <w:spacing w:val="-2"/>
          <w:sz w:val="24"/>
        </w:rPr>
        <w:t xml:space="preserve"> театра</w:t>
      </w:r>
    </w:p>
    <w:p>
      <w:pPr>
        <w:spacing w:before="5" w:line="274" w:lineRule="exact"/>
        <w:ind w:left="1401" w:right="0" w:firstLine="0"/>
        <w:jc w:val="left"/>
        <w:rPr>
          <w:b/>
          <w:i/>
          <w:sz w:val="24"/>
        </w:rPr>
      </w:pPr>
      <w:r>
        <w:rPr>
          <w:b/>
          <w:i/>
          <w:sz w:val="24"/>
        </w:rPr>
        <w:t>Речевая</w:t>
      </w:r>
      <w:r>
        <w:rPr>
          <w:b/>
          <w:i/>
          <w:spacing w:val="-4"/>
          <w:sz w:val="24"/>
        </w:rPr>
        <w:t xml:space="preserve"> </w:t>
      </w:r>
      <w:r>
        <w:rPr>
          <w:b/>
          <w:i/>
          <w:spacing w:val="-2"/>
          <w:sz w:val="24"/>
        </w:rPr>
        <w:t>культура</w:t>
      </w:r>
    </w:p>
    <w:p>
      <w:pPr>
        <w:pStyle w:val="6"/>
        <w:spacing w:line="274" w:lineRule="exact"/>
        <w:ind w:left="1401"/>
      </w:pPr>
      <w:r>
        <w:rPr>
          <w:spacing w:val="-2"/>
        </w:rPr>
        <w:t>3балла</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Понимает</w:t>
      </w:r>
      <w:r>
        <w:rPr>
          <w:spacing w:val="-5"/>
          <w:sz w:val="24"/>
        </w:rPr>
        <w:t xml:space="preserve"> </w:t>
      </w:r>
      <w:r>
        <w:rPr>
          <w:sz w:val="24"/>
        </w:rPr>
        <w:t>главную</w:t>
      </w:r>
      <w:r>
        <w:rPr>
          <w:spacing w:val="-2"/>
          <w:sz w:val="24"/>
        </w:rPr>
        <w:t xml:space="preserve"> </w:t>
      </w:r>
      <w:r>
        <w:rPr>
          <w:sz w:val="24"/>
        </w:rPr>
        <w:t>идею</w:t>
      </w:r>
      <w:r>
        <w:rPr>
          <w:spacing w:val="-2"/>
          <w:sz w:val="24"/>
        </w:rPr>
        <w:t xml:space="preserve"> </w:t>
      </w:r>
      <w:r>
        <w:rPr>
          <w:sz w:val="24"/>
        </w:rPr>
        <w:t>литературного</w:t>
      </w:r>
      <w:r>
        <w:rPr>
          <w:spacing w:val="-3"/>
          <w:sz w:val="24"/>
        </w:rPr>
        <w:t xml:space="preserve"> </w:t>
      </w:r>
      <w:r>
        <w:rPr>
          <w:sz w:val="24"/>
        </w:rPr>
        <w:t>произведения,</w:t>
      </w:r>
      <w:r>
        <w:rPr>
          <w:spacing w:val="-2"/>
          <w:sz w:val="24"/>
        </w:rPr>
        <w:t xml:space="preserve"> </w:t>
      </w:r>
      <w:r>
        <w:rPr>
          <w:sz w:val="24"/>
        </w:rPr>
        <w:t>поясняет</w:t>
      </w:r>
      <w:r>
        <w:rPr>
          <w:spacing w:val="-2"/>
          <w:sz w:val="24"/>
        </w:rPr>
        <w:t xml:space="preserve"> </w:t>
      </w:r>
      <w:r>
        <w:rPr>
          <w:sz w:val="24"/>
        </w:rPr>
        <w:t>свое</w:t>
      </w:r>
      <w:r>
        <w:rPr>
          <w:spacing w:val="-3"/>
          <w:sz w:val="24"/>
        </w:rPr>
        <w:t xml:space="preserve"> </w:t>
      </w:r>
      <w:r>
        <w:rPr>
          <w:spacing w:val="-2"/>
          <w:sz w:val="24"/>
        </w:rPr>
        <w:t>высказывание</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Дает</w:t>
      </w:r>
      <w:r>
        <w:rPr>
          <w:spacing w:val="-3"/>
          <w:sz w:val="24"/>
        </w:rPr>
        <w:t xml:space="preserve"> </w:t>
      </w:r>
      <w:r>
        <w:rPr>
          <w:sz w:val="24"/>
        </w:rPr>
        <w:t>подробные</w:t>
      </w:r>
      <w:r>
        <w:rPr>
          <w:spacing w:val="-3"/>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второстепенных</w:t>
      </w:r>
      <w:r>
        <w:rPr>
          <w:spacing w:val="-2"/>
          <w:sz w:val="24"/>
        </w:rPr>
        <w:t xml:space="preserve"> героев</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Творчески</w:t>
      </w:r>
      <w:r>
        <w:rPr>
          <w:spacing w:val="-4"/>
          <w:sz w:val="24"/>
        </w:rPr>
        <w:t xml:space="preserve"> </w:t>
      </w:r>
      <w:r>
        <w:rPr>
          <w:sz w:val="24"/>
        </w:rPr>
        <w:t>интерпретирует</w:t>
      </w:r>
      <w:r>
        <w:rPr>
          <w:spacing w:val="-2"/>
          <w:sz w:val="24"/>
        </w:rPr>
        <w:t xml:space="preserve"> </w:t>
      </w:r>
      <w:r>
        <w:rPr>
          <w:sz w:val="24"/>
        </w:rPr>
        <w:t>единицы</w:t>
      </w:r>
      <w:r>
        <w:rPr>
          <w:spacing w:val="-3"/>
          <w:sz w:val="24"/>
        </w:rPr>
        <w:t xml:space="preserve"> </w:t>
      </w:r>
      <w:r>
        <w:rPr>
          <w:sz w:val="24"/>
        </w:rPr>
        <w:t>сюжета</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 xml:space="preserve">литературного </w:t>
      </w:r>
      <w:r>
        <w:rPr>
          <w:spacing w:val="-2"/>
          <w:sz w:val="24"/>
        </w:rPr>
        <w:t>произведения</w:t>
      </w:r>
    </w:p>
    <w:p>
      <w:pPr>
        <w:pStyle w:val="8"/>
        <w:numPr>
          <w:ilvl w:val="0"/>
          <w:numId w:val="10"/>
        </w:numPr>
        <w:tabs>
          <w:tab w:val="left" w:pos="1401"/>
          <w:tab w:val="left" w:pos="3916"/>
        </w:tabs>
        <w:spacing w:before="2" w:after="0" w:line="237" w:lineRule="auto"/>
        <w:ind w:left="1401" w:right="246" w:hanging="360"/>
        <w:jc w:val="left"/>
        <w:rPr>
          <w:rFonts w:ascii="Symbol" w:hAnsi="Symbol"/>
          <w:sz w:val="20"/>
        </w:rPr>
      </w:pPr>
      <w:r>
        <w:rPr>
          <w:sz w:val="24"/>
        </w:rPr>
        <w:t>Умеет</w:t>
      </w:r>
      <w:r>
        <w:rPr>
          <w:spacing w:val="80"/>
          <w:sz w:val="24"/>
        </w:rPr>
        <w:t xml:space="preserve"> </w:t>
      </w:r>
      <w:r>
        <w:rPr>
          <w:sz w:val="24"/>
        </w:rPr>
        <w:t>пересказывать</w:t>
      </w:r>
      <w:r>
        <w:rPr>
          <w:sz w:val="24"/>
        </w:rPr>
        <w:tab/>
      </w:r>
      <w:r>
        <w:rPr>
          <w:sz w:val="24"/>
        </w:rPr>
        <w:t>произведение</w:t>
      </w:r>
      <w:r>
        <w:rPr>
          <w:spacing w:val="80"/>
          <w:sz w:val="24"/>
        </w:rPr>
        <w:t xml:space="preserve"> </w:t>
      </w:r>
      <w:r>
        <w:rPr>
          <w:sz w:val="24"/>
        </w:rPr>
        <w:t>от</w:t>
      </w:r>
      <w:r>
        <w:rPr>
          <w:spacing w:val="80"/>
          <w:sz w:val="24"/>
        </w:rPr>
        <w:t xml:space="preserve"> </w:t>
      </w:r>
      <w:r>
        <w:rPr>
          <w:sz w:val="24"/>
        </w:rPr>
        <w:t>разных</w:t>
      </w:r>
      <w:r>
        <w:rPr>
          <w:spacing w:val="80"/>
          <w:w w:val="150"/>
          <w:sz w:val="24"/>
        </w:rPr>
        <w:t xml:space="preserve"> </w:t>
      </w:r>
      <w:r>
        <w:rPr>
          <w:sz w:val="24"/>
        </w:rPr>
        <w:t>лиц,</w:t>
      </w:r>
      <w:r>
        <w:rPr>
          <w:spacing w:val="80"/>
          <w:sz w:val="24"/>
        </w:rPr>
        <w:t xml:space="preserve"> </w:t>
      </w:r>
      <w:r>
        <w:rPr>
          <w:sz w:val="24"/>
        </w:rPr>
        <w:t>используя</w:t>
      </w:r>
      <w:r>
        <w:rPr>
          <w:spacing w:val="80"/>
          <w:w w:val="150"/>
          <w:sz w:val="24"/>
        </w:rPr>
        <w:t xml:space="preserve"> </w:t>
      </w:r>
      <w:r>
        <w:rPr>
          <w:sz w:val="24"/>
        </w:rPr>
        <w:t>языковые</w:t>
      </w:r>
      <w:r>
        <w:rPr>
          <w:spacing w:val="80"/>
          <w:sz w:val="24"/>
        </w:rPr>
        <w:t xml:space="preserve"> </w:t>
      </w:r>
      <w:r>
        <w:rPr>
          <w:sz w:val="24"/>
        </w:rPr>
        <w:t>и</w:t>
      </w:r>
      <w:r>
        <w:rPr>
          <w:spacing w:val="80"/>
          <w:sz w:val="24"/>
        </w:rPr>
        <w:t xml:space="preserve"> </w:t>
      </w:r>
      <w:r>
        <w:rPr>
          <w:sz w:val="24"/>
        </w:rPr>
        <w:t>интонационно-образные средства выразительности речи</w:t>
      </w:r>
    </w:p>
    <w:p>
      <w:pPr>
        <w:pStyle w:val="6"/>
        <w:spacing w:before="1"/>
        <w:ind w:left="1401"/>
      </w:pPr>
      <w:r>
        <w:rPr>
          <w:spacing w:val="-2"/>
        </w:rPr>
        <w:t>2балла</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Понимает</w:t>
      </w:r>
      <w:r>
        <w:rPr>
          <w:spacing w:val="-3"/>
          <w:sz w:val="24"/>
        </w:rPr>
        <w:t xml:space="preserve"> </w:t>
      </w:r>
      <w:r>
        <w:rPr>
          <w:sz w:val="24"/>
        </w:rPr>
        <w:t>главную</w:t>
      </w:r>
      <w:r>
        <w:rPr>
          <w:spacing w:val="-3"/>
          <w:sz w:val="24"/>
        </w:rPr>
        <w:t xml:space="preserve"> </w:t>
      </w:r>
      <w:r>
        <w:rPr>
          <w:sz w:val="24"/>
        </w:rPr>
        <w:t>идею</w:t>
      </w:r>
      <w:r>
        <w:rPr>
          <w:spacing w:val="-3"/>
          <w:sz w:val="24"/>
        </w:rPr>
        <w:t xml:space="preserve"> </w:t>
      </w:r>
      <w:r>
        <w:rPr>
          <w:sz w:val="24"/>
        </w:rPr>
        <w:t>литературного</w:t>
      </w:r>
      <w:r>
        <w:rPr>
          <w:spacing w:val="-2"/>
          <w:sz w:val="24"/>
        </w:rPr>
        <w:t xml:space="preserve"> произведения</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Дает</w:t>
      </w:r>
      <w:r>
        <w:rPr>
          <w:spacing w:val="-3"/>
          <w:sz w:val="24"/>
        </w:rPr>
        <w:t xml:space="preserve"> </w:t>
      </w:r>
      <w:r>
        <w:rPr>
          <w:sz w:val="24"/>
        </w:rPr>
        <w:t>словесные</w:t>
      </w:r>
      <w:r>
        <w:rPr>
          <w:spacing w:val="-3"/>
          <w:sz w:val="24"/>
        </w:rPr>
        <w:t xml:space="preserve"> </w:t>
      </w:r>
      <w:r>
        <w:rPr>
          <w:sz w:val="24"/>
        </w:rPr>
        <w:t>характеристики</w:t>
      </w:r>
      <w:r>
        <w:rPr>
          <w:spacing w:val="-1"/>
          <w:sz w:val="24"/>
        </w:rPr>
        <w:t xml:space="preserve"> </w:t>
      </w:r>
      <w:r>
        <w:rPr>
          <w:sz w:val="24"/>
        </w:rPr>
        <w:t>главных и</w:t>
      </w:r>
      <w:r>
        <w:rPr>
          <w:spacing w:val="-1"/>
          <w:sz w:val="24"/>
        </w:rPr>
        <w:t xml:space="preserve"> </w:t>
      </w:r>
      <w:r>
        <w:rPr>
          <w:sz w:val="24"/>
        </w:rPr>
        <w:t xml:space="preserve">второстепенных </w:t>
      </w:r>
      <w:r>
        <w:rPr>
          <w:spacing w:val="-2"/>
          <w:sz w:val="24"/>
        </w:rPr>
        <w:t>героев</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Выделяет</w:t>
      </w:r>
      <w:r>
        <w:rPr>
          <w:spacing w:val="-2"/>
          <w:sz w:val="24"/>
        </w:rPr>
        <w:t xml:space="preserve"> </w:t>
      </w:r>
      <w:r>
        <w:rPr>
          <w:sz w:val="24"/>
        </w:rPr>
        <w:t>и</w:t>
      </w:r>
      <w:r>
        <w:rPr>
          <w:spacing w:val="-2"/>
          <w:sz w:val="24"/>
        </w:rPr>
        <w:t xml:space="preserve"> </w:t>
      </w:r>
      <w:r>
        <w:rPr>
          <w:sz w:val="24"/>
        </w:rPr>
        <w:t>может</w:t>
      </w:r>
      <w:r>
        <w:rPr>
          <w:spacing w:val="-2"/>
          <w:sz w:val="24"/>
        </w:rPr>
        <w:t xml:space="preserve"> </w:t>
      </w:r>
      <w:r>
        <w:rPr>
          <w:sz w:val="24"/>
        </w:rPr>
        <w:t>охарактеризовать</w:t>
      </w:r>
      <w:r>
        <w:rPr>
          <w:spacing w:val="-2"/>
          <w:sz w:val="24"/>
        </w:rPr>
        <w:t xml:space="preserve"> </w:t>
      </w:r>
      <w:r>
        <w:rPr>
          <w:sz w:val="24"/>
        </w:rPr>
        <w:t>единицы</w:t>
      </w:r>
      <w:r>
        <w:rPr>
          <w:spacing w:val="-2"/>
          <w:sz w:val="24"/>
        </w:rPr>
        <w:t xml:space="preserve"> сюжета</w:t>
      </w:r>
    </w:p>
    <w:p>
      <w:pPr>
        <w:pStyle w:val="8"/>
        <w:numPr>
          <w:ilvl w:val="0"/>
          <w:numId w:val="10"/>
        </w:numPr>
        <w:tabs>
          <w:tab w:val="left" w:pos="1401"/>
        </w:tabs>
        <w:spacing w:before="0" w:after="0" w:line="240" w:lineRule="auto"/>
        <w:ind w:left="1401" w:right="245" w:hanging="360"/>
        <w:jc w:val="left"/>
        <w:rPr>
          <w:rFonts w:ascii="Symbol" w:hAnsi="Symbol"/>
          <w:sz w:val="20"/>
        </w:rPr>
      </w:pPr>
      <w:r>
        <w:rPr>
          <w:sz w:val="24"/>
        </w:rPr>
        <w:t>В пересказе использует</w:t>
      </w:r>
      <w:r>
        <w:rPr>
          <w:spacing w:val="29"/>
          <w:sz w:val="24"/>
        </w:rPr>
        <w:t xml:space="preserve"> </w:t>
      </w:r>
      <w:r>
        <w:rPr>
          <w:sz w:val="24"/>
        </w:rPr>
        <w:t>средства языковой</w:t>
      </w:r>
      <w:r>
        <w:rPr>
          <w:spacing w:val="29"/>
          <w:sz w:val="24"/>
        </w:rPr>
        <w:t xml:space="preserve"> </w:t>
      </w:r>
      <w:r>
        <w:rPr>
          <w:sz w:val="24"/>
        </w:rPr>
        <w:t>выразительности</w:t>
      </w:r>
      <w:r>
        <w:rPr>
          <w:spacing w:val="29"/>
          <w:sz w:val="24"/>
        </w:rPr>
        <w:t xml:space="preserve"> </w:t>
      </w:r>
      <w:r>
        <w:rPr>
          <w:sz w:val="24"/>
        </w:rPr>
        <w:t>(эпитеты,</w:t>
      </w:r>
      <w:r>
        <w:rPr>
          <w:spacing w:val="29"/>
          <w:sz w:val="24"/>
        </w:rPr>
        <w:t xml:space="preserve"> </w:t>
      </w:r>
      <w:r>
        <w:rPr>
          <w:sz w:val="24"/>
        </w:rPr>
        <w:t>сравнения, образные выражения)</w:t>
      </w:r>
    </w:p>
    <w:p>
      <w:pPr>
        <w:pStyle w:val="6"/>
        <w:spacing w:before="1"/>
        <w:ind w:left="1401"/>
      </w:pPr>
      <w:r>
        <w:rPr>
          <w:spacing w:val="-4"/>
        </w:rPr>
        <w:t>1балл</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Понимает</w:t>
      </w:r>
      <w:r>
        <w:rPr>
          <w:spacing w:val="-2"/>
          <w:sz w:val="24"/>
        </w:rPr>
        <w:t xml:space="preserve"> </w:t>
      </w:r>
      <w:r>
        <w:rPr>
          <w:sz w:val="24"/>
        </w:rPr>
        <w:t>содержание</w:t>
      </w:r>
      <w:r>
        <w:rPr>
          <w:spacing w:val="-1"/>
          <w:sz w:val="24"/>
        </w:rPr>
        <w:t xml:space="preserve"> </w:t>
      </w:r>
      <w:r>
        <w:rPr>
          <w:spacing w:val="-2"/>
          <w:sz w:val="24"/>
        </w:rPr>
        <w:t>произведения</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Различает</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 xml:space="preserve">второстепенных </w:t>
      </w:r>
      <w:r>
        <w:rPr>
          <w:spacing w:val="-2"/>
          <w:sz w:val="24"/>
        </w:rPr>
        <w:t>героев</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Затрудняется</w:t>
      </w:r>
      <w:r>
        <w:rPr>
          <w:spacing w:val="-3"/>
          <w:sz w:val="24"/>
        </w:rPr>
        <w:t xml:space="preserve"> </w:t>
      </w:r>
      <w:r>
        <w:rPr>
          <w:sz w:val="24"/>
        </w:rPr>
        <w:t>выделить</w:t>
      </w:r>
      <w:r>
        <w:rPr>
          <w:spacing w:val="-2"/>
          <w:sz w:val="24"/>
        </w:rPr>
        <w:t xml:space="preserve"> </w:t>
      </w:r>
      <w:r>
        <w:rPr>
          <w:sz w:val="24"/>
        </w:rPr>
        <w:t>единицы</w:t>
      </w:r>
      <w:r>
        <w:rPr>
          <w:spacing w:val="-2"/>
          <w:sz w:val="24"/>
        </w:rPr>
        <w:t xml:space="preserve"> сюжета</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Пересказывает</w:t>
      </w:r>
      <w:r>
        <w:rPr>
          <w:spacing w:val="-1"/>
          <w:sz w:val="24"/>
        </w:rPr>
        <w:t xml:space="preserve"> </w:t>
      </w:r>
      <w:r>
        <w:rPr>
          <w:sz w:val="24"/>
        </w:rPr>
        <w:t>произведение</w:t>
      </w:r>
      <w:r>
        <w:rPr>
          <w:spacing w:val="-2"/>
          <w:sz w:val="24"/>
        </w:rPr>
        <w:t xml:space="preserve"> </w:t>
      </w:r>
      <w:r>
        <w:rPr>
          <w:sz w:val="24"/>
        </w:rPr>
        <w:t>с</w:t>
      </w:r>
      <w:r>
        <w:rPr>
          <w:spacing w:val="-2"/>
          <w:sz w:val="24"/>
        </w:rPr>
        <w:t xml:space="preserve"> </w:t>
      </w:r>
      <w:r>
        <w:rPr>
          <w:sz w:val="24"/>
        </w:rPr>
        <w:t xml:space="preserve">помощью </w:t>
      </w:r>
      <w:r>
        <w:rPr>
          <w:spacing w:val="-2"/>
          <w:sz w:val="24"/>
        </w:rPr>
        <w:t>педагога</w:t>
      </w:r>
    </w:p>
    <w:p>
      <w:pPr>
        <w:spacing w:before="4" w:line="274" w:lineRule="exact"/>
        <w:ind w:left="1401" w:right="0" w:firstLine="0"/>
        <w:jc w:val="left"/>
        <w:rPr>
          <w:b/>
          <w:i/>
          <w:sz w:val="24"/>
        </w:rPr>
      </w:pPr>
      <w:r>
        <w:rPr>
          <w:b/>
          <w:i/>
          <w:sz w:val="24"/>
        </w:rPr>
        <w:t>Эмоционально-образное</w:t>
      </w:r>
      <w:r>
        <w:rPr>
          <w:b/>
          <w:i/>
          <w:spacing w:val="-10"/>
          <w:sz w:val="24"/>
        </w:rPr>
        <w:t xml:space="preserve"> </w:t>
      </w:r>
      <w:r>
        <w:rPr>
          <w:b/>
          <w:i/>
          <w:spacing w:val="-2"/>
          <w:sz w:val="24"/>
        </w:rPr>
        <w:t>развитие</w:t>
      </w:r>
    </w:p>
    <w:p>
      <w:pPr>
        <w:pStyle w:val="6"/>
        <w:spacing w:line="274" w:lineRule="exact"/>
        <w:ind w:left="1401"/>
      </w:pPr>
      <w:r>
        <w:rPr>
          <w:spacing w:val="-2"/>
        </w:rPr>
        <w:t>3балла</w:t>
      </w:r>
    </w:p>
    <w:p>
      <w:pPr>
        <w:pStyle w:val="8"/>
        <w:numPr>
          <w:ilvl w:val="0"/>
          <w:numId w:val="10"/>
        </w:numPr>
        <w:tabs>
          <w:tab w:val="left" w:pos="1401"/>
        </w:tabs>
        <w:spacing w:before="0" w:after="0" w:line="240" w:lineRule="auto"/>
        <w:ind w:left="1401" w:right="246" w:hanging="360"/>
        <w:jc w:val="both"/>
        <w:rPr>
          <w:rFonts w:ascii="Symbol" w:hAnsi="Symbol"/>
          <w:sz w:val="20"/>
        </w:rPr>
      </w:pPr>
      <w:r>
        <w:rPr>
          <w:sz w:val="24"/>
        </w:rPr>
        <w:t xml:space="preserve">Творчески применяет в спектаклях и инсценировках знания о различных эмоциональных состояниях и характере героев, использует различные средства </w:t>
      </w:r>
      <w:r>
        <w:rPr>
          <w:spacing w:val="-2"/>
          <w:sz w:val="24"/>
        </w:rPr>
        <w:t>воспитателя</w:t>
      </w:r>
    </w:p>
    <w:p>
      <w:pPr>
        <w:pStyle w:val="6"/>
        <w:spacing w:before="1"/>
        <w:ind w:left="1401"/>
      </w:pPr>
      <w:r>
        <w:rPr>
          <w:spacing w:val="-2"/>
        </w:rPr>
        <w:t>2балла</w:t>
      </w:r>
    </w:p>
    <w:p>
      <w:pPr>
        <w:pStyle w:val="8"/>
        <w:numPr>
          <w:ilvl w:val="0"/>
          <w:numId w:val="10"/>
        </w:numPr>
        <w:tabs>
          <w:tab w:val="left" w:pos="1401"/>
        </w:tabs>
        <w:spacing w:before="0" w:after="0" w:line="240" w:lineRule="auto"/>
        <w:ind w:left="1401" w:right="246" w:hanging="360"/>
        <w:jc w:val="both"/>
        <w:rPr>
          <w:rFonts w:ascii="Symbol" w:hAnsi="Symbol"/>
          <w:sz w:val="20"/>
        </w:rPr>
      </w:pPr>
      <w:r>
        <w:rPr>
          <w:sz w:val="24"/>
        </w:rPr>
        <w:t xml:space="preserve">Владеет знаниями о различных эмоциональных состояниях и может их продемонстрировать, используя мимику, жест, позу, движение, требуется помощь </w:t>
      </w:r>
      <w:r>
        <w:rPr>
          <w:spacing w:val="-2"/>
          <w:sz w:val="24"/>
        </w:rPr>
        <w:t>выразительности</w:t>
      </w:r>
    </w:p>
    <w:p>
      <w:pPr>
        <w:pStyle w:val="6"/>
        <w:ind w:left="1401"/>
      </w:pPr>
      <w:r>
        <w:rPr>
          <w:spacing w:val="-4"/>
        </w:rPr>
        <w:t>1балл</w:t>
      </w:r>
    </w:p>
    <w:p>
      <w:pPr>
        <w:pStyle w:val="8"/>
        <w:numPr>
          <w:ilvl w:val="0"/>
          <w:numId w:val="10"/>
        </w:numPr>
        <w:tabs>
          <w:tab w:val="left" w:pos="1401"/>
        </w:tabs>
        <w:spacing w:before="0" w:after="0" w:line="240" w:lineRule="auto"/>
        <w:ind w:left="1401" w:right="245" w:hanging="360"/>
        <w:jc w:val="left"/>
        <w:rPr>
          <w:rFonts w:ascii="Symbol" w:hAnsi="Symbol"/>
          <w:sz w:val="20"/>
        </w:rPr>
      </w:pPr>
      <w:r>
        <w:rPr>
          <w:sz w:val="24"/>
        </w:rPr>
        <w:t>Различает</w:t>
      </w:r>
      <w:r>
        <w:rPr>
          <w:spacing w:val="80"/>
          <w:sz w:val="24"/>
        </w:rPr>
        <w:t xml:space="preserve"> </w:t>
      </w:r>
      <w:r>
        <w:rPr>
          <w:sz w:val="24"/>
        </w:rPr>
        <w:t>эмоциональные</w:t>
      </w:r>
      <w:r>
        <w:rPr>
          <w:spacing w:val="80"/>
          <w:sz w:val="24"/>
        </w:rPr>
        <w:t xml:space="preserve"> </w:t>
      </w:r>
      <w:r>
        <w:rPr>
          <w:sz w:val="24"/>
        </w:rPr>
        <w:t>состояния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характеристики,</w:t>
      </w:r>
      <w:r>
        <w:rPr>
          <w:spacing w:val="80"/>
          <w:sz w:val="24"/>
        </w:rPr>
        <w:t xml:space="preserve"> </w:t>
      </w:r>
      <w:r>
        <w:rPr>
          <w:sz w:val="24"/>
        </w:rPr>
        <w:t>но</w:t>
      </w:r>
      <w:r>
        <w:rPr>
          <w:spacing w:val="80"/>
          <w:sz w:val="24"/>
        </w:rPr>
        <w:t xml:space="preserve"> </w:t>
      </w:r>
      <w:r>
        <w:rPr>
          <w:sz w:val="24"/>
        </w:rPr>
        <w:t>затруднятся</w:t>
      </w:r>
      <w:r>
        <w:rPr>
          <w:spacing w:val="80"/>
          <w:sz w:val="24"/>
        </w:rPr>
        <w:t xml:space="preserve"> </w:t>
      </w:r>
      <w:r>
        <w:rPr>
          <w:sz w:val="24"/>
        </w:rPr>
        <w:t>их продемонстрировать средствами мимики, жеста, движения</w:t>
      </w:r>
    </w:p>
    <w:p>
      <w:pPr>
        <w:spacing w:before="4" w:line="274" w:lineRule="exact"/>
        <w:ind w:left="1401" w:right="0" w:firstLine="0"/>
        <w:jc w:val="left"/>
        <w:rPr>
          <w:b/>
          <w:i/>
          <w:sz w:val="24"/>
        </w:rPr>
      </w:pPr>
      <w:r>
        <w:rPr>
          <w:b/>
          <w:i/>
          <w:sz w:val="24"/>
        </w:rPr>
        <w:t>Музыкальное</w:t>
      </w:r>
      <w:r>
        <w:rPr>
          <w:b/>
          <w:i/>
          <w:spacing w:val="-4"/>
          <w:sz w:val="24"/>
        </w:rPr>
        <w:t xml:space="preserve"> </w:t>
      </w:r>
      <w:r>
        <w:rPr>
          <w:b/>
          <w:i/>
          <w:spacing w:val="-2"/>
          <w:sz w:val="24"/>
        </w:rPr>
        <w:t>развитие</w:t>
      </w:r>
    </w:p>
    <w:p>
      <w:pPr>
        <w:pStyle w:val="6"/>
        <w:spacing w:line="274" w:lineRule="exact"/>
        <w:ind w:left="1401"/>
      </w:pPr>
      <w:r>
        <w:rPr>
          <w:spacing w:val="-2"/>
        </w:rPr>
        <w:t>3балла</w:t>
      </w:r>
    </w:p>
    <w:p>
      <w:pPr>
        <w:pStyle w:val="8"/>
        <w:numPr>
          <w:ilvl w:val="0"/>
          <w:numId w:val="10"/>
        </w:numPr>
        <w:tabs>
          <w:tab w:val="left" w:pos="1401"/>
          <w:tab w:val="left" w:pos="3275"/>
          <w:tab w:val="left" w:pos="3914"/>
          <w:tab w:val="left" w:pos="4941"/>
          <w:tab w:val="left" w:pos="5997"/>
          <w:tab w:val="left" w:pos="7332"/>
          <w:tab w:val="left" w:pos="8476"/>
        </w:tabs>
        <w:spacing w:before="1" w:after="0" w:line="240" w:lineRule="auto"/>
        <w:ind w:left="1401" w:right="244" w:hanging="360"/>
        <w:jc w:val="left"/>
        <w:rPr>
          <w:rFonts w:ascii="Symbol" w:hAnsi="Symbol"/>
          <w:sz w:val="20"/>
        </w:rPr>
      </w:pPr>
      <w:r>
        <w:rPr>
          <w:spacing w:val="-2"/>
          <w:sz w:val="24"/>
        </w:rPr>
        <w:t>Импровизирует</w:t>
      </w:r>
      <w:r>
        <w:rPr>
          <w:sz w:val="24"/>
        </w:rPr>
        <w:tab/>
      </w:r>
      <w:r>
        <w:rPr>
          <w:spacing w:val="-4"/>
          <w:sz w:val="24"/>
        </w:rPr>
        <w:t>под</w:t>
      </w:r>
      <w:r>
        <w:rPr>
          <w:sz w:val="24"/>
        </w:rPr>
        <w:tab/>
      </w:r>
      <w:r>
        <w:rPr>
          <w:spacing w:val="-2"/>
          <w:sz w:val="24"/>
        </w:rPr>
        <w:t>музыку</w:t>
      </w:r>
      <w:r>
        <w:rPr>
          <w:sz w:val="24"/>
        </w:rPr>
        <w:tab/>
      </w:r>
      <w:r>
        <w:rPr>
          <w:spacing w:val="-2"/>
          <w:sz w:val="24"/>
        </w:rPr>
        <w:t>разного</w:t>
      </w:r>
      <w:r>
        <w:rPr>
          <w:sz w:val="24"/>
        </w:rPr>
        <w:tab/>
      </w:r>
      <w:r>
        <w:rPr>
          <w:spacing w:val="-2"/>
          <w:sz w:val="24"/>
        </w:rPr>
        <w:t>характера,</w:t>
      </w:r>
      <w:r>
        <w:rPr>
          <w:sz w:val="24"/>
        </w:rPr>
        <w:tab/>
      </w:r>
      <w:r>
        <w:rPr>
          <w:spacing w:val="-2"/>
          <w:sz w:val="24"/>
        </w:rPr>
        <w:t>создавая</w:t>
      </w:r>
      <w:r>
        <w:rPr>
          <w:sz w:val="24"/>
        </w:rPr>
        <w:tab/>
      </w:r>
      <w:r>
        <w:rPr>
          <w:spacing w:val="-2"/>
          <w:sz w:val="24"/>
        </w:rPr>
        <w:t xml:space="preserve">выразительные </w:t>
      </w:r>
      <w:r>
        <w:rPr>
          <w:sz w:val="24"/>
        </w:rPr>
        <w:t>пластические образы</w:t>
      </w:r>
    </w:p>
    <w:p>
      <w:pPr>
        <w:pStyle w:val="6"/>
        <w:ind w:left="1401"/>
      </w:pPr>
      <w:r>
        <w:rPr>
          <w:spacing w:val="-2"/>
        </w:rPr>
        <w:t>2балла</w:t>
      </w:r>
    </w:p>
    <w:p>
      <w:pPr>
        <w:pStyle w:val="8"/>
        <w:numPr>
          <w:ilvl w:val="0"/>
          <w:numId w:val="10"/>
        </w:numPr>
        <w:tabs>
          <w:tab w:val="left" w:pos="1401"/>
        </w:tabs>
        <w:spacing w:before="0" w:after="0" w:line="240" w:lineRule="auto"/>
        <w:ind w:left="1401" w:right="2159" w:hanging="360"/>
        <w:jc w:val="left"/>
        <w:rPr>
          <w:rFonts w:ascii="Symbol" w:hAnsi="Symbol"/>
          <w:sz w:val="20"/>
        </w:rPr>
      </w:pPr>
      <w:r>
        <w:rPr>
          <w:sz w:val="24"/>
        </w:rPr>
        <w:t>Передает</w:t>
      </w:r>
      <w:r>
        <w:rPr>
          <w:spacing w:val="-6"/>
          <w:sz w:val="24"/>
        </w:rPr>
        <w:t xml:space="preserve"> </w:t>
      </w:r>
      <w:r>
        <w:rPr>
          <w:sz w:val="24"/>
        </w:rPr>
        <w:t>в</w:t>
      </w:r>
      <w:r>
        <w:rPr>
          <w:spacing w:val="-7"/>
          <w:sz w:val="24"/>
        </w:rPr>
        <w:t xml:space="preserve"> </w:t>
      </w:r>
      <w:r>
        <w:rPr>
          <w:sz w:val="24"/>
        </w:rPr>
        <w:t>свободных</w:t>
      </w:r>
      <w:r>
        <w:rPr>
          <w:spacing w:val="-5"/>
          <w:sz w:val="24"/>
        </w:rPr>
        <w:t xml:space="preserve"> </w:t>
      </w:r>
      <w:r>
        <w:rPr>
          <w:sz w:val="24"/>
        </w:rPr>
        <w:t>пластических</w:t>
      </w:r>
      <w:r>
        <w:rPr>
          <w:spacing w:val="-6"/>
          <w:sz w:val="24"/>
        </w:rPr>
        <w:t xml:space="preserve"> </w:t>
      </w:r>
      <w:r>
        <w:rPr>
          <w:sz w:val="24"/>
        </w:rPr>
        <w:t>движениях</w:t>
      </w:r>
      <w:r>
        <w:rPr>
          <w:spacing w:val="-6"/>
          <w:sz w:val="24"/>
        </w:rPr>
        <w:t xml:space="preserve"> </w:t>
      </w:r>
      <w:r>
        <w:rPr>
          <w:sz w:val="24"/>
        </w:rPr>
        <w:t>характер</w:t>
      </w:r>
      <w:r>
        <w:rPr>
          <w:spacing w:val="-6"/>
          <w:sz w:val="24"/>
        </w:rPr>
        <w:t xml:space="preserve"> </w:t>
      </w:r>
      <w:r>
        <w:rPr>
          <w:sz w:val="24"/>
        </w:rPr>
        <w:t xml:space="preserve">музыки </w:t>
      </w:r>
      <w:r>
        <w:rPr>
          <w:spacing w:val="-4"/>
          <w:sz w:val="24"/>
        </w:rPr>
        <w:t>1балл</w:t>
      </w:r>
    </w:p>
    <w:p>
      <w:pPr>
        <w:pStyle w:val="8"/>
        <w:numPr>
          <w:ilvl w:val="0"/>
          <w:numId w:val="10"/>
        </w:numPr>
        <w:tabs>
          <w:tab w:val="left" w:pos="1401"/>
        </w:tabs>
        <w:spacing w:before="0" w:after="0" w:line="240" w:lineRule="auto"/>
        <w:ind w:left="1401" w:right="247" w:hanging="360"/>
        <w:jc w:val="left"/>
        <w:rPr>
          <w:rFonts w:ascii="Symbol" w:hAnsi="Symbol"/>
          <w:sz w:val="20"/>
        </w:rPr>
      </w:pPr>
      <w:r>
        <w:rPr>
          <w:sz w:val="24"/>
        </w:rPr>
        <w:t>Затрудняется</w:t>
      </w:r>
      <w:r>
        <w:rPr>
          <w:spacing w:val="80"/>
          <w:sz w:val="24"/>
        </w:rPr>
        <w:t xml:space="preserve"> </w:t>
      </w:r>
      <w:r>
        <w:rPr>
          <w:sz w:val="24"/>
        </w:rPr>
        <w:t>в</w:t>
      </w:r>
      <w:r>
        <w:rPr>
          <w:spacing w:val="80"/>
          <w:sz w:val="24"/>
        </w:rPr>
        <w:t xml:space="preserve"> </w:t>
      </w:r>
      <w:r>
        <w:rPr>
          <w:sz w:val="24"/>
        </w:rPr>
        <w:t>создании</w:t>
      </w:r>
      <w:r>
        <w:rPr>
          <w:spacing w:val="80"/>
          <w:sz w:val="24"/>
        </w:rPr>
        <w:t xml:space="preserve"> </w:t>
      </w:r>
      <w:r>
        <w:rPr>
          <w:sz w:val="24"/>
        </w:rPr>
        <w:t>пластических</w:t>
      </w:r>
      <w:r>
        <w:rPr>
          <w:spacing w:val="80"/>
          <w:sz w:val="24"/>
        </w:rPr>
        <w:t xml:space="preserve"> </w:t>
      </w:r>
      <w:r>
        <w:rPr>
          <w:sz w:val="24"/>
        </w:rPr>
        <w:t>образов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 xml:space="preserve">характером </w:t>
      </w:r>
      <w:r>
        <w:rPr>
          <w:spacing w:val="-2"/>
          <w:sz w:val="24"/>
        </w:rPr>
        <w:t>музыки</w:t>
      </w:r>
    </w:p>
    <w:p>
      <w:pPr>
        <w:spacing w:before="4" w:line="274" w:lineRule="exact"/>
        <w:ind w:left="1401" w:right="0" w:firstLine="0"/>
        <w:jc w:val="left"/>
        <w:rPr>
          <w:b/>
          <w:i/>
          <w:sz w:val="24"/>
        </w:rPr>
      </w:pPr>
      <w:r>
        <w:rPr>
          <w:b/>
          <w:i/>
          <w:sz w:val="24"/>
        </w:rPr>
        <w:t>Основы</w:t>
      </w:r>
      <w:r>
        <w:rPr>
          <w:b/>
          <w:i/>
          <w:spacing w:val="-4"/>
          <w:sz w:val="24"/>
        </w:rPr>
        <w:t xml:space="preserve"> </w:t>
      </w:r>
      <w:r>
        <w:rPr>
          <w:b/>
          <w:i/>
          <w:sz w:val="24"/>
        </w:rPr>
        <w:t>коллективной</w:t>
      </w:r>
      <w:r>
        <w:rPr>
          <w:b/>
          <w:i/>
          <w:spacing w:val="-5"/>
          <w:sz w:val="24"/>
        </w:rPr>
        <w:t xml:space="preserve"> </w:t>
      </w:r>
      <w:r>
        <w:rPr>
          <w:b/>
          <w:i/>
          <w:sz w:val="24"/>
        </w:rPr>
        <w:t>творческой</w:t>
      </w:r>
      <w:r>
        <w:rPr>
          <w:b/>
          <w:i/>
          <w:spacing w:val="-2"/>
          <w:sz w:val="24"/>
        </w:rPr>
        <w:t xml:space="preserve"> деятельности</w:t>
      </w:r>
    </w:p>
    <w:p>
      <w:pPr>
        <w:pStyle w:val="6"/>
        <w:spacing w:line="274" w:lineRule="exact"/>
        <w:ind w:left="1401"/>
      </w:pPr>
      <w:r>
        <w:rPr>
          <w:spacing w:val="-2"/>
        </w:rPr>
        <w:t>3балла</w:t>
      </w:r>
    </w:p>
    <w:p>
      <w:pPr>
        <w:pStyle w:val="8"/>
        <w:numPr>
          <w:ilvl w:val="0"/>
          <w:numId w:val="10"/>
        </w:numPr>
        <w:tabs>
          <w:tab w:val="left" w:pos="1401"/>
        </w:tabs>
        <w:spacing w:before="0" w:after="0" w:line="240" w:lineRule="auto"/>
        <w:ind w:left="1401" w:right="251" w:hanging="360"/>
        <w:jc w:val="left"/>
        <w:rPr>
          <w:rFonts w:ascii="Symbol" w:hAnsi="Symbol"/>
          <w:sz w:val="20"/>
        </w:rPr>
      </w:pPr>
      <w:r>
        <w:rPr>
          <w:sz w:val="24"/>
        </w:rPr>
        <w:t>Проявляет</w:t>
      </w:r>
      <w:r>
        <w:rPr>
          <w:spacing w:val="80"/>
          <w:sz w:val="24"/>
        </w:rPr>
        <w:t xml:space="preserve"> </w:t>
      </w:r>
      <w:r>
        <w:rPr>
          <w:sz w:val="24"/>
        </w:rPr>
        <w:t>инициативу,</w:t>
      </w:r>
      <w:r>
        <w:rPr>
          <w:spacing w:val="80"/>
          <w:sz w:val="24"/>
        </w:rPr>
        <w:t xml:space="preserve"> </w:t>
      </w:r>
      <w:r>
        <w:rPr>
          <w:sz w:val="24"/>
        </w:rPr>
        <w:t>согласованность</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партнерами,</w:t>
      </w:r>
      <w:r>
        <w:rPr>
          <w:spacing w:val="80"/>
          <w:sz w:val="24"/>
        </w:rPr>
        <w:t xml:space="preserve"> </w:t>
      </w:r>
      <w:r>
        <w:rPr>
          <w:sz w:val="24"/>
        </w:rPr>
        <w:t>творческую активность на всех этапах работы над спектаклем</w:t>
      </w:r>
    </w:p>
    <w:p>
      <w:pPr>
        <w:pStyle w:val="6"/>
        <w:spacing w:before="1"/>
        <w:ind w:left="1401"/>
      </w:pPr>
      <w:r>
        <w:rPr>
          <w:spacing w:val="-2"/>
        </w:rPr>
        <w:t>2балла</w:t>
      </w:r>
    </w:p>
    <w:p>
      <w:pPr>
        <w:pStyle w:val="8"/>
        <w:numPr>
          <w:ilvl w:val="0"/>
          <w:numId w:val="10"/>
        </w:numPr>
        <w:tabs>
          <w:tab w:val="left" w:pos="1401"/>
        </w:tabs>
        <w:spacing w:before="0" w:after="0" w:line="240" w:lineRule="auto"/>
        <w:ind w:left="1401" w:right="245" w:hanging="360"/>
        <w:jc w:val="left"/>
        <w:rPr>
          <w:rFonts w:ascii="Symbol" w:hAnsi="Symbol"/>
          <w:sz w:val="20"/>
        </w:rPr>
      </w:pPr>
      <w:r>
        <w:rPr>
          <w:sz w:val="24"/>
        </w:rPr>
        <w:t>Проявляет инициативу и согласованность действий с партнерами в планировании коллективной деятельности</w:t>
      </w:r>
    </w:p>
    <w:p>
      <w:pPr>
        <w:pStyle w:val="6"/>
        <w:ind w:left="1401"/>
      </w:pPr>
      <w:r>
        <w:rPr>
          <w:spacing w:val="-4"/>
        </w:rPr>
        <w:t>1балл</w:t>
      </w:r>
    </w:p>
    <w:p>
      <w:pPr>
        <w:pStyle w:val="8"/>
        <w:numPr>
          <w:ilvl w:val="0"/>
          <w:numId w:val="10"/>
        </w:numPr>
        <w:tabs>
          <w:tab w:val="left" w:pos="1401"/>
        </w:tabs>
        <w:spacing w:before="0" w:after="0" w:line="240" w:lineRule="auto"/>
        <w:ind w:left="1401" w:right="0" w:hanging="360"/>
        <w:jc w:val="left"/>
        <w:rPr>
          <w:rFonts w:ascii="Symbol" w:hAnsi="Symbol"/>
          <w:sz w:val="20"/>
        </w:rPr>
      </w:pPr>
      <w:r>
        <w:rPr>
          <w:sz w:val="24"/>
        </w:rPr>
        <w:t>Не</w:t>
      </w:r>
      <w:r>
        <w:rPr>
          <w:spacing w:val="-5"/>
          <w:sz w:val="24"/>
        </w:rPr>
        <w:t xml:space="preserve"> </w:t>
      </w:r>
      <w:r>
        <w:rPr>
          <w:sz w:val="24"/>
        </w:rPr>
        <w:t>проявляет</w:t>
      </w:r>
      <w:r>
        <w:rPr>
          <w:spacing w:val="-1"/>
          <w:sz w:val="24"/>
        </w:rPr>
        <w:t xml:space="preserve"> </w:t>
      </w:r>
      <w:r>
        <w:rPr>
          <w:sz w:val="24"/>
        </w:rPr>
        <w:t>инициативы,</w:t>
      </w:r>
      <w:r>
        <w:rPr>
          <w:spacing w:val="-1"/>
          <w:sz w:val="24"/>
        </w:rPr>
        <w:t xml:space="preserve"> </w:t>
      </w:r>
      <w:r>
        <w:rPr>
          <w:sz w:val="24"/>
        </w:rPr>
        <w:t>пассивен</w:t>
      </w:r>
      <w:r>
        <w:rPr>
          <w:spacing w:val="-1"/>
          <w:sz w:val="24"/>
        </w:rPr>
        <w:t xml:space="preserve"> </w:t>
      </w:r>
      <w:r>
        <w:rPr>
          <w:sz w:val="24"/>
        </w:rPr>
        <w:t>на</w:t>
      </w:r>
      <w:r>
        <w:rPr>
          <w:spacing w:val="-2"/>
          <w:sz w:val="24"/>
        </w:rPr>
        <w:t xml:space="preserve"> </w:t>
      </w:r>
      <w:r>
        <w:rPr>
          <w:sz w:val="24"/>
        </w:rPr>
        <w:t>всех</w:t>
      </w:r>
      <w:r>
        <w:rPr>
          <w:spacing w:val="1"/>
          <w:sz w:val="24"/>
        </w:rPr>
        <w:t xml:space="preserve"> </w:t>
      </w:r>
      <w:r>
        <w:rPr>
          <w:sz w:val="24"/>
        </w:rPr>
        <w:t>этапах работы</w:t>
      </w:r>
      <w:r>
        <w:rPr>
          <w:spacing w:val="-2"/>
          <w:sz w:val="24"/>
        </w:rPr>
        <w:t xml:space="preserve"> </w:t>
      </w:r>
      <w:r>
        <w:rPr>
          <w:sz w:val="24"/>
        </w:rPr>
        <w:t>над</w:t>
      </w:r>
      <w:r>
        <w:rPr>
          <w:spacing w:val="-1"/>
          <w:sz w:val="24"/>
        </w:rPr>
        <w:t xml:space="preserve"> </w:t>
      </w:r>
      <w:r>
        <w:rPr>
          <w:spacing w:val="-2"/>
          <w:sz w:val="24"/>
        </w:rPr>
        <w:t>спектаклем</w:t>
      </w:r>
    </w:p>
    <w:sectPr>
      <w:pgSz w:w="11910" w:h="16840"/>
      <w:pgMar w:top="760" w:right="600" w:bottom="1200" w:left="1020" w:header="0" w:footer="9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9"/>
      </w:rPr>
    </w:pPr>
    <w:r>
      <mc:AlternateContent>
        <mc:Choice Requires="wps">
          <w:drawing>
            <wp:anchor distT="0" distB="0" distL="0" distR="0" simplePos="0" relativeHeight="251659264" behindDoc="1" locked="0" layoutInCell="1" allowOverlap="1">
              <wp:simplePos x="0" y="0"/>
              <wp:positionH relativeFrom="page">
                <wp:posOffset>6840855</wp:posOffset>
              </wp:positionH>
              <wp:positionV relativeFrom="page">
                <wp:posOffset>9914255</wp:posOffset>
              </wp:positionV>
              <wp:extent cx="232410" cy="165735"/>
              <wp:effectExtent l="0" t="0" r="0" b="0"/>
              <wp:wrapNone/>
              <wp:docPr id="4" name="Textbox 4"/>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pPr>
                            <w:spacing w:before="0" w:line="233" w:lineRule="exact"/>
                            <w:ind w:left="6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538.65pt;margin-top:780.65pt;height:13.05pt;width:18.3pt;mso-position-horizontal-relative:page;mso-position-vertical-relative:page;z-index:-251657216;mso-width-relative:page;mso-height-relative:page;" filled="f" stroked="f" coordsize="21600,21600" o:gfxdata="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1Dge2wAAAA8BAAAPAAAAAAAAAAEAIAAAACIAAABkcnMvZG93bnJldi54bWxQSwECFAAUAAAA&#10;CACHTuJAqvnjzbIBAABzAwAADgAAAAAAAAABACAAAAAqAQAAZHJzL2Uyb0RvYy54bWxQSwUGAAAA&#10;AAYABgBZAQAATgUAAAAA&#10;">
              <v:fill on="f" focussize="0,0"/>
              <v:stroke on="f"/>
              <v:imagedata o:title=""/>
              <o:lock v:ext="edit" aspectratio="f"/>
              <v:textbox inset="0mm,0mm,0mm,0mm">
                <w:txbxContent>
                  <w:p>
                    <w:pPr>
                      <w:spacing w:before="0" w:line="233" w:lineRule="exact"/>
                      <w:ind w:left="60" w:right="0" w:firstLine="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401" w:hanging="360"/>
      </w:pPr>
      <w:rPr>
        <w:rFonts w:hint="default" w:ascii="Symbol" w:hAnsi="Symbol" w:eastAsia="Symbol" w:cs="Symbol"/>
        <w:spacing w:val="0"/>
        <w:w w:val="100"/>
        <w:lang w:val="ru-RU" w:eastAsia="en-US" w:bidi="ar-SA"/>
      </w:rPr>
    </w:lvl>
    <w:lvl w:ilvl="1" w:tentative="0">
      <w:start w:val="0"/>
      <w:numFmt w:val="bullet"/>
      <w:lvlText w:val="•"/>
      <w:lvlJc w:val="left"/>
      <w:pPr>
        <w:ind w:left="2288" w:hanging="360"/>
      </w:pPr>
      <w:rPr>
        <w:rFonts w:hint="default"/>
        <w:lang w:val="ru-RU" w:eastAsia="en-US" w:bidi="ar-SA"/>
      </w:rPr>
    </w:lvl>
    <w:lvl w:ilvl="2" w:tentative="0">
      <w:start w:val="0"/>
      <w:numFmt w:val="bullet"/>
      <w:lvlText w:val="•"/>
      <w:lvlJc w:val="left"/>
      <w:pPr>
        <w:ind w:left="3177" w:hanging="360"/>
      </w:pPr>
      <w:rPr>
        <w:rFonts w:hint="default"/>
        <w:lang w:val="ru-RU" w:eastAsia="en-US" w:bidi="ar-SA"/>
      </w:rPr>
    </w:lvl>
    <w:lvl w:ilvl="3" w:tentative="0">
      <w:start w:val="0"/>
      <w:numFmt w:val="bullet"/>
      <w:lvlText w:val="•"/>
      <w:lvlJc w:val="left"/>
      <w:pPr>
        <w:ind w:left="4065" w:hanging="360"/>
      </w:pPr>
      <w:rPr>
        <w:rFonts w:hint="default"/>
        <w:lang w:val="ru-RU" w:eastAsia="en-US" w:bidi="ar-SA"/>
      </w:rPr>
    </w:lvl>
    <w:lvl w:ilvl="4" w:tentative="0">
      <w:start w:val="0"/>
      <w:numFmt w:val="bullet"/>
      <w:lvlText w:val="•"/>
      <w:lvlJc w:val="left"/>
      <w:pPr>
        <w:ind w:left="4954" w:hanging="360"/>
      </w:pPr>
      <w:rPr>
        <w:rFonts w:hint="default"/>
        <w:lang w:val="ru-RU" w:eastAsia="en-US" w:bidi="ar-SA"/>
      </w:rPr>
    </w:lvl>
    <w:lvl w:ilvl="5" w:tentative="0">
      <w:start w:val="0"/>
      <w:numFmt w:val="bullet"/>
      <w:lvlText w:val="•"/>
      <w:lvlJc w:val="left"/>
      <w:pPr>
        <w:ind w:left="5843" w:hanging="360"/>
      </w:pPr>
      <w:rPr>
        <w:rFonts w:hint="default"/>
        <w:lang w:val="ru-RU" w:eastAsia="en-US" w:bidi="ar-SA"/>
      </w:rPr>
    </w:lvl>
    <w:lvl w:ilvl="6" w:tentative="0">
      <w:start w:val="0"/>
      <w:numFmt w:val="bullet"/>
      <w:lvlText w:val="•"/>
      <w:lvlJc w:val="left"/>
      <w:pPr>
        <w:ind w:left="6731" w:hanging="360"/>
      </w:pPr>
      <w:rPr>
        <w:rFonts w:hint="default"/>
        <w:lang w:val="ru-RU" w:eastAsia="en-US" w:bidi="ar-SA"/>
      </w:rPr>
    </w:lvl>
    <w:lvl w:ilvl="7" w:tentative="0">
      <w:start w:val="0"/>
      <w:numFmt w:val="bullet"/>
      <w:lvlText w:val="•"/>
      <w:lvlJc w:val="left"/>
      <w:pPr>
        <w:ind w:left="7620" w:hanging="360"/>
      </w:pPr>
      <w:rPr>
        <w:rFonts w:hint="default"/>
        <w:lang w:val="ru-RU" w:eastAsia="en-US" w:bidi="ar-SA"/>
      </w:rPr>
    </w:lvl>
    <w:lvl w:ilvl="8" w:tentative="0">
      <w:start w:val="0"/>
      <w:numFmt w:val="bullet"/>
      <w:lvlText w:val="•"/>
      <w:lvlJc w:val="left"/>
      <w:pPr>
        <w:ind w:left="8509" w:hanging="360"/>
      </w:pPr>
      <w:rPr>
        <w:rFonts w:hint="default"/>
        <w:lang w:val="ru-RU" w:eastAsia="en-US" w:bidi="ar-SA"/>
      </w:rPr>
    </w:lvl>
  </w:abstractNum>
  <w:abstractNum w:abstractNumId="1">
    <w:nsid w:val="B5E306ED"/>
    <w:multiLevelType w:val="multilevel"/>
    <w:tmpl w:val="B5E306ED"/>
    <w:lvl w:ilvl="0" w:tentative="0">
      <w:start w:val="0"/>
      <w:numFmt w:val="bullet"/>
      <w:lvlText w:val=""/>
      <w:lvlJc w:val="left"/>
      <w:pPr>
        <w:ind w:left="681" w:hanging="360"/>
      </w:pPr>
      <w:rPr>
        <w:rFonts w:hint="default" w:ascii="Symbol" w:hAnsi="Symbol" w:eastAsia="Symbol" w:cs="Symbol"/>
        <w:b w:val="0"/>
        <w:bCs w:val="0"/>
        <w:i w:val="0"/>
        <w:iCs w:val="0"/>
        <w:spacing w:val="0"/>
        <w:w w:val="99"/>
        <w:sz w:val="20"/>
        <w:szCs w:val="20"/>
        <w:lang w:val="ru-RU" w:eastAsia="en-US" w:bidi="ar-SA"/>
      </w:rPr>
    </w:lvl>
    <w:lvl w:ilvl="1" w:tentative="0">
      <w:start w:val="1"/>
      <w:numFmt w:val="decimal"/>
      <w:lvlText w:val="%2"/>
      <w:lvlJc w:val="left"/>
      <w:pPr>
        <w:ind w:left="861" w:hanging="180"/>
        <w:jc w:val="left"/>
      </w:pPr>
      <w:rPr>
        <w:rFonts w:hint="default" w:ascii="Times New Roman" w:hAnsi="Times New Roman" w:eastAsia="Times New Roman" w:cs="Times New Roman"/>
        <w:b w:val="0"/>
        <w:bCs w:val="0"/>
        <w:i/>
        <w:iCs/>
        <w:spacing w:val="0"/>
        <w:w w:val="100"/>
        <w:sz w:val="24"/>
        <w:szCs w:val="24"/>
        <w:lang w:val="ru-RU" w:eastAsia="en-US" w:bidi="ar-SA"/>
      </w:rPr>
    </w:lvl>
    <w:lvl w:ilvl="2" w:tentative="0">
      <w:start w:val="0"/>
      <w:numFmt w:val="bullet"/>
      <w:lvlText w:val="•"/>
      <w:lvlJc w:val="left"/>
      <w:pPr>
        <w:ind w:left="1907" w:hanging="180"/>
      </w:pPr>
      <w:rPr>
        <w:rFonts w:hint="default"/>
        <w:lang w:val="ru-RU" w:eastAsia="en-US" w:bidi="ar-SA"/>
      </w:rPr>
    </w:lvl>
    <w:lvl w:ilvl="3" w:tentative="0">
      <w:start w:val="0"/>
      <w:numFmt w:val="bullet"/>
      <w:lvlText w:val="•"/>
      <w:lvlJc w:val="left"/>
      <w:pPr>
        <w:ind w:left="2954" w:hanging="180"/>
      </w:pPr>
      <w:rPr>
        <w:rFonts w:hint="default"/>
        <w:lang w:val="ru-RU" w:eastAsia="en-US" w:bidi="ar-SA"/>
      </w:rPr>
    </w:lvl>
    <w:lvl w:ilvl="4" w:tentative="0">
      <w:start w:val="0"/>
      <w:numFmt w:val="bullet"/>
      <w:lvlText w:val="•"/>
      <w:lvlJc w:val="left"/>
      <w:pPr>
        <w:ind w:left="4002" w:hanging="180"/>
      </w:pPr>
      <w:rPr>
        <w:rFonts w:hint="default"/>
        <w:lang w:val="ru-RU" w:eastAsia="en-US" w:bidi="ar-SA"/>
      </w:rPr>
    </w:lvl>
    <w:lvl w:ilvl="5" w:tentative="0">
      <w:start w:val="0"/>
      <w:numFmt w:val="bullet"/>
      <w:lvlText w:val="•"/>
      <w:lvlJc w:val="left"/>
      <w:pPr>
        <w:ind w:left="5049" w:hanging="180"/>
      </w:pPr>
      <w:rPr>
        <w:rFonts w:hint="default"/>
        <w:lang w:val="ru-RU" w:eastAsia="en-US" w:bidi="ar-SA"/>
      </w:rPr>
    </w:lvl>
    <w:lvl w:ilvl="6" w:tentative="0">
      <w:start w:val="0"/>
      <w:numFmt w:val="bullet"/>
      <w:lvlText w:val="•"/>
      <w:lvlJc w:val="left"/>
      <w:pPr>
        <w:ind w:left="6096" w:hanging="180"/>
      </w:pPr>
      <w:rPr>
        <w:rFonts w:hint="default"/>
        <w:lang w:val="ru-RU" w:eastAsia="en-US" w:bidi="ar-SA"/>
      </w:rPr>
    </w:lvl>
    <w:lvl w:ilvl="7" w:tentative="0">
      <w:start w:val="0"/>
      <w:numFmt w:val="bullet"/>
      <w:lvlText w:val="•"/>
      <w:lvlJc w:val="left"/>
      <w:pPr>
        <w:ind w:left="7144" w:hanging="180"/>
      </w:pPr>
      <w:rPr>
        <w:rFonts w:hint="default"/>
        <w:lang w:val="ru-RU" w:eastAsia="en-US" w:bidi="ar-SA"/>
      </w:rPr>
    </w:lvl>
    <w:lvl w:ilvl="8" w:tentative="0">
      <w:start w:val="0"/>
      <w:numFmt w:val="bullet"/>
      <w:lvlText w:val="•"/>
      <w:lvlJc w:val="left"/>
      <w:pPr>
        <w:ind w:left="8191" w:hanging="180"/>
      </w:pPr>
      <w:rPr>
        <w:rFonts w:hint="default"/>
        <w:lang w:val="ru-RU" w:eastAsia="en-US" w:bidi="ar-SA"/>
      </w:rPr>
    </w:lvl>
  </w:abstractNum>
  <w:abstractNum w:abstractNumId="2">
    <w:nsid w:val="BF205925"/>
    <w:multiLevelType w:val="multilevel"/>
    <w:tmpl w:val="BF205925"/>
    <w:lvl w:ilvl="0" w:tentative="0">
      <w:start w:val="0"/>
      <w:numFmt w:val="bullet"/>
      <w:lvlText w:val="-"/>
      <w:lvlJc w:val="left"/>
      <w:pPr>
        <w:ind w:left="681" w:hanging="140"/>
      </w:pPr>
      <w:rPr>
        <w:rFonts w:hint="default" w:ascii="Times New Roman" w:hAnsi="Times New Roman" w:eastAsia="Times New Roman" w:cs="Times New Roman"/>
        <w:spacing w:val="0"/>
        <w:w w:val="74"/>
        <w:u w:val="single" w:color="000000"/>
        <w:lang w:val="ru-RU" w:eastAsia="en-US" w:bidi="ar-SA"/>
      </w:rPr>
    </w:lvl>
    <w:lvl w:ilvl="1" w:tentative="0">
      <w:start w:val="0"/>
      <w:numFmt w:val="bullet"/>
      <w:lvlText w:val="•"/>
      <w:lvlJc w:val="left"/>
      <w:pPr>
        <w:ind w:left="1640" w:hanging="140"/>
      </w:pPr>
      <w:rPr>
        <w:rFonts w:hint="default"/>
        <w:lang w:val="ru-RU" w:eastAsia="en-US" w:bidi="ar-SA"/>
      </w:rPr>
    </w:lvl>
    <w:lvl w:ilvl="2" w:tentative="0">
      <w:start w:val="0"/>
      <w:numFmt w:val="bullet"/>
      <w:lvlText w:val="•"/>
      <w:lvlJc w:val="left"/>
      <w:pPr>
        <w:ind w:left="2601" w:hanging="140"/>
      </w:pPr>
      <w:rPr>
        <w:rFonts w:hint="default"/>
        <w:lang w:val="ru-RU" w:eastAsia="en-US" w:bidi="ar-SA"/>
      </w:rPr>
    </w:lvl>
    <w:lvl w:ilvl="3" w:tentative="0">
      <w:start w:val="0"/>
      <w:numFmt w:val="bullet"/>
      <w:lvlText w:val="•"/>
      <w:lvlJc w:val="left"/>
      <w:pPr>
        <w:ind w:left="3561" w:hanging="140"/>
      </w:pPr>
      <w:rPr>
        <w:rFonts w:hint="default"/>
        <w:lang w:val="ru-RU" w:eastAsia="en-US" w:bidi="ar-SA"/>
      </w:rPr>
    </w:lvl>
    <w:lvl w:ilvl="4" w:tentative="0">
      <w:start w:val="0"/>
      <w:numFmt w:val="bullet"/>
      <w:lvlText w:val="•"/>
      <w:lvlJc w:val="left"/>
      <w:pPr>
        <w:ind w:left="4522" w:hanging="140"/>
      </w:pPr>
      <w:rPr>
        <w:rFonts w:hint="default"/>
        <w:lang w:val="ru-RU" w:eastAsia="en-US" w:bidi="ar-SA"/>
      </w:rPr>
    </w:lvl>
    <w:lvl w:ilvl="5" w:tentative="0">
      <w:start w:val="0"/>
      <w:numFmt w:val="bullet"/>
      <w:lvlText w:val="•"/>
      <w:lvlJc w:val="left"/>
      <w:pPr>
        <w:ind w:left="5483" w:hanging="140"/>
      </w:pPr>
      <w:rPr>
        <w:rFonts w:hint="default"/>
        <w:lang w:val="ru-RU" w:eastAsia="en-US" w:bidi="ar-SA"/>
      </w:rPr>
    </w:lvl>
    <w:lvl w:ilvl="6" w:tentative="0">
      <w:start w:val="0"/>
      <w:numFmt w:val="bullet"/>
      <w:lvlText w:val="•"/>
      <w:lvlJc w:val="left"/>
      <w:pPr>
        <w:ind w:left="6443" w:hanging="140"/>
      </w:pPr>
      <w:rPr>
        <w:rFonts w:hint="default"/>
        <w:lang w:val="ru-RU" w:eastAsia="en-US" w:bidi="ar-SA"/>
      </w:rPr>
    </w:lvl>
    <w:lvl w:ilvl="7" w:tentative="0">
      <w:start w:val="0"/>
      <w:numFmt w:val="bullet"/>
      <w:lvlText w:val="•"/>
      <w:lvlJc w:val="left"/>
      <w:pPr>
        <w:ind w:left="7404" w:hanging="140"/>
      </w:pPr>
      <w:rPr>
        <w:rFonts w:hint="default"/>
        <w:lang w:val="ru-RU" w:eastAsia="en-US" w:bidi="ar-SA"/>
      </w:rPr>
    </w:lvl>
    <w:lvl w:ilvl="8" w:tentative="0">
      <w:start w:val="0"/>
      <w:numFmt w:val="bullet"/>
      <w:lvlText w:val="•"/>
      <w:lvlJc w:val="left"/>
      <w:pPr>
        <w:ind w:left="8365" w:hanging="140"/>
      </w:pPr>
      <w:rPr>
        <w:rFonts w:hint="default"/>
        <w:lang w:val="ru-RU" w:eastAsia="en-US" w:bidi="ar-SA"/>
      </w:rPr>
    </w:lvl>
  </w:abstractNum>
  <w:abstractNum w:abstractNumId="3">
    <w:nsid w:val="CF092B84"/>
    <w:multiLevelType w:val="multilevel"/>
    <w:tmpl w:val="CF092B84"/>
    <w:lvl w:ilvl="0" w:tentative="0">
      <w:start w:val="0"/>
      <w:numFmt w:val="bullet"/>
      <w:lvlText w:val=""/>
      <w:lvlJc w:val="left"/>
      <w:pPr>
        <w:ind w:left="1461" w:hanging="360"/>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2342" w:hanging="360"/>
      </w:pPr>
      <w:rPr>
        <w:rFonts w:hint="default"/>
        <w:lang w:val="ru-RU" w:eastAsia="en-US" w:bidi="ar-SA"/>
      </w:rPr>
    </w:lvl>
    <w:lvl w:ilvl="2" w:tentative="0">
      <w:start w:val="0"/>
      <w:numFmt w:val="bullet"/>
      <w:lvlText w:val="•"/>
      <w:lvlJc w:val="left"/>
      <w:pPr>
        <w:ind w:left="3225" w:hanging="360"/>
      </w:pPr>
      <w:rPr>
        <w:rFonts w:hint="default"/>
        <w:lang w:val="ru-RU" w:eastAsia="en-US" w:bidi="ar-SA"/>
      </w:rPr>
    </w:lvl>
    <w:lvl w:ilvl="3" w:tentative="0">
      <w:start w:val="0"/>
      <w:numFmt w:val="bullet"/>
      <w:lvlText w:val="•"/>
      <w:lvlJc w:val="left"/>
      <w:pPr>
        <w:ind w:left="4107" w:hanging="360"/>
      </w:pPr>
      <w:rPr>
        <w:rFonts w:hint="default"/>
        <w:lang w:val="ru-RU" w:eastAsia="en-US" w:bidi="ar-SA"/>
      </w:rPr>
    </w:lvl>
    <w:lvl w:ilvl="4" w:tentative="0">
      <w:start w:val="0"/>
      <w:numFmt w:val="bullet"/>
      <w:lvlText w:val="•"/>
      <w:lvlJc w:val="left"/>
      <w:pPr>
        <w:ind w:left="4990" w:hanging="360"/>
      </w:pPr>
      <w:rPr>
        <w:rFonts w:hint="default"/>
        <w:lang w:val="ru-RU" w:eastAsia="en-US" w:bidi="ar-SA"/>
      </w:rPr>
    </w:lvl>
    <w:lvl w:ilvl="5" w:tentative="0">
      <w:start w:val="0"/>
      <w:numFmt w:val="bullet"/>
      <w:lvlText w:val="•"/>
      <w:lvlJc w:val="left"/>
      <w:pPr>
        <w:ind w:left="5873" w:hanging="360"/>
      </w:pPr>
      <w:rPr>
        <w:rFonts w:hint="default"/>
        <w:lang w:val="ru-RU" w:eastAsia="en-US" w:bidi="ar-SA"/>
      </w:rPr>
    </w:lvl>
    <w:lvl w:ilvl="6" w:tentative="0">
      <w:start w:val="0"/>
      <w:numFmt w:val="bullet"/>
      <w:lvlText w:val="•"/>
      <w:lvlJc w:val="left"/>
      <w:pPr>
        <w:ind w:left="6755" w:hanging="360"/>
      </w:pPr>
      <w:rPr>
        <w:rFonts w:hint="default"/>
        <w:lang w:val="ru-RU" w:eastAsia="en-US" w:bidi="ar-SA"/>
      </w:rPr>
    </w:lvl>
    <w:lvl w:ilvl="7" w:tentative="0">
      <w:start w:val="0"/>
      <w:numFmt w:val="bullet"/>
      <w:lvlText w:val="•"/>
      <w:lvlJc w:val="left"/>
      <w:pPr>
        <w:ind w:left="7638" w:hanging="360"/>
      </w:pPr>
      <w:rPr>
        <w:rFonts w:hint="default"/>
        <w:lang w:val="ru-RU" w:eastAsia="en-US" w:bidi="ar-SA"/>
      </w:rPr>
    </w:lvl>
    <w:lvl w:ilvl="8" w:tentative="0">
      <w:start w:val="0"/>
      <w:numFmt w:val="bullet"/>
      <w:lvlText w:val="•"/>
      <w:lvlJc w:val="left"/>
      <w:pPr>
        <w:ind w:left="8521" w:hanging="360"/>
      </w:pPr>
      <w:rPr>
        <w:rFonts w:hint="default"/>
        <w:lang w:val="ru-RU" w:eastAsia="en-US" w:bidi="ar-SA"/>
      </w:rPr>
    </w:lvl>
  </w:abstractNum>
  <w:abstractNum w:abstractNumId="4">
    <w:nsid w:val="0053208E"/>
    <w:multiLevelType w:val="multilevel"/>
    <w:tmpl w:val="0053208E"/>
    <w:lvl w:ilvl="0" w:tentative="0">
      <w:start w:val="0"/>
      <w:numFmt w:val="bullet"/>
      <w:lvlText w:val=""/>
      <w:lvlJc w:val="left"/>
      <w:pPr>
        <w:ind w:left="1401" w:hanging="360"/>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2288" w:hanging="360"/>
      </w:pPr>
      <w:rPr>
        <w:rFonts w:hint="default"/>
        <w:lang w:val="ru-RU" w:eastAsia="en-US" w:bidi="ar-SA"/>
      </w:rPr>
    </w:lvl>
    <w:lvl w:ilvl="2" w:tentative="0">
      <w:start w:val="0"/>
      <w:numFmt w:val="bullet"/>
      <w:lvlText w:val="•"/>
      <w:lvlJc w:val="left"/>
      <w:pPr>
        <w:ind w:left="3177" w:hanging="360"/>
      </w:pPr>
      <w:rPr>
        <w:rFonts w:hint="default"/>
        <w:lang w:val="ru-RU" w:eastAsia="en-US" w:bidi="ar-SA"/>
      </w:rPr>
    </w:lvl>
    <w:lvl w:ilvl="3" w:tentative="0">
      <w:start w:val="0"/>
      <w:numFmt w:val="bullet"/>
      <w:lvlText w:val="•"/>
      <w:lvlJc w:val="left"/>
      <w:pPr>
        <w:ind w:left="4065" w:hanging="360"/>
      </w:pPr>
      <w:rPr>
        <w:rFonts w:hint="default"/>
        <w:lang w:val="ru-RU" w:eastAsia="en-US" w:bidi="ar-SA"/>
      </w:rPr>
    </w:lvl>
    <w:lvl w:ilvl="4" w:tentative="0">
      <w:start w:val="0"/>
      <w:numFmt w:val="bullet"/>
      <w:lvlText w:val="•"/>
      <w:lvlJc w:val="left"/>
      <w:pPr>
        <w:ind w:left="4954" w:hanging="360"/>
      </w:pPr>
      <w:rPr>
        <w:rFonts w:hint="default"/>
        <w:lang w:val="ru-RU" w:eastAsia="en-US" w:bidi="ar-SA"/>
      </w:rPr>
    </w:lvl>
    <w:lvl w:ilvl="5" w:tentative="0">
      <w:start w:val="0"/>
      <w:numFmt w:val="bullet"/>
      <w:lvlText w:val="•"/>
      <w:lvlJc w:val="left"/>
      <w:pPr>
        <w:ind w:left="5843" w:hanging="360"/>
      </w:pPr>
      <w:rPr>
        <w:rFonts w:hint="default"/>
        <w:lang w:val="ru-RU" w:eastAsia="en-US" w:bidi="ar-SA"/>
      </w:rPr>
    </w:lvl>
    <w:lvl w:ilvl="6" w:tentative="0">
      <w:start w:val="0"/>
      <w:numFmt w:val="bullet"/>
      <w:lvlText w:val="•"/>
      <w:lvlJc w:val="left"/>
      <w:pPr>
        <w:ind w:left="6731" w:hanging="360"/>
      </w:pPr>
      <w:rPr>
        <w:rFonts w:hint="default"/>
        <w:lang w:val="ru-RU" w:eastAsia="en-US" w:bidi="ar-SA"/>
      </w:rPr>
    </w:lvl>
    <w:lvl w:ilvl="7" w:tentative="0">
      <w:start w:val="0"/>
      <w:numFmt w:val="bullet"/>
      <w:lvlText w:val="•"/>
      <w:lvlJc w:val="left"/>
      <w:pPr>
        <w:ind w:left="7620" w:hanging="360"/>
      </w:pPr>
      <w:rPr>
        <w:rFonts w:hint="default"/>
        <w:lang w:val="ru-RU" w:eastAsia="en-US" w:bidi="ar-SA"/>
      </w:rPr>
    </w:lvl>
    <w:lvl w:ilvl="8" w:tentative="0">
      <w:start w:val="0"/>
      <w:numFmt w:val="bullet"/>
      <w:lvlText w:val="•"/>
      <w:lvlJc w:val="left"/>
      <w:pPr>
        <w:ind w:left="8509" w:hanging="360"/>
      </w:pPr>
      <w:rPr>
        <w:rFonts w:hint="default"/>
        <w:lang w:val="ru-RU" w:eastAsia="en-US" w:bidi="ar-SA"/>
      </w:rPr>
    </w:lvl>
  </w:abstractNum>
  <w:abstractNum w:abstractNumId="5">
    <w:nsid w:val="0248C179"/>
    <w:multiLevelType w:val="multilevel"/>
    <w:tmpl w:val="0248C179"/>
    <w:lvl w:ilvl="0" w:tentative="0">
      <w:start w:val="1"/>
      <w:numFmt w:val="decimal"/>
      <w:lvlText w:val="%1."/>
      <w:lvlJc w:val="left"/>
      <w:pPr>
        <w:ind w:left="1570"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2450" w:hanging="181"/>
      </w:pPr>
      <w:rPr>
        <w:rFonts w:hint="default"/>
        <w:lang w:val="ru-RU" w:eastAsia="en-US" w:bidi="ar-SA"/>
      </w:rPr>
    </w:lvl>
    <w:lvl w:ilvl="2" w:tentative="0">
      <w:start w:val="0"/>
      <w:numFmt w:val="bullet"/>
      <w:lvlText w:val="•"/>
      <w:lvlJc w:val="left"/>
      <w:pPr>
        <w:ind w:left="3321" w:hanging="181"/>
      </w:pPr>
      <w:rPr>
        <w:rFonts w:hint="default"/>
        <w:lang w:val="ru-RU" w:eastAsia="en-US" w:bidi="ar-SA"/>
      </w:rPr>
    </w:lvl>
    <w:lvl w:ilvl="3" w:tentative="0">
      <w:start w:val="0"/>
      <w:numFmt w:val="bullet"/>
      <w:lvlText w:val="•"/>
      <w:lvlJc w:val="left"/>
      <w:pPr>
        <w:ind w:left="4191" w:hanging="181"/>
      </w:pPr>
      <w:rPr>
        <w:rFonts w:hint="default"/>
        <w:lang w:val="ru-RU" w:eastAsia="en-US" w:bidi="ar-SA"/>
      </w:rPr>
    </w:lvl>
    <w:lvl w:ilvl="4" w:tentative="0">
      <w:start w:val="0"/>
      <w:numFmt w:val="bullet"/>
      <w:lvlText w:val="•"/>
      <w:lvlJc w:val="left"/>
      <w:pPr>
        <w:ind w:left="5062" w:hanging="181"/>
      </w:pPr>
      <w:rPr>
        <w:rFonts w:hint="default"/>
        <w:lang w:val="ru-RU" w:eastAsia="en-US" w:bidi="ar-SA"/>
      </w:rPr>
    </w:lvl>
    <w:lvl w:ilvl="5" w:tentative="0">
      <w:start w:val="0"/>
      <w:numFmt w:val="bullet"/>
      <w:lvlText w:val="•"/>
      <w:lvlJc w:val="left"/>
      <w:pPr>
        <w:ind w:left="5933" w:hanging="181"/>
      </w:pPr>
      <w:rPr>
        <w:rFonts w:hint="default"/>
        <w:lang w:val="ru-RU" w:eastAsia="en-US" w:bidi="ar-SA"/>
      </w:rPr>
    </w:lvl>
    <w:lvl w:ilvl="6" w:tentative="0">
      <w:start w:val="0"/>
      <w:numFmt w:val="bullet"/>
      <w:lvlText w:val="•"/>
      <w:lvlJc w:val="left"/>
      <w:pPr>
        <w:ind w:left="6803" w:hanging="181"/>
      </w:pPr>
      <w:rPr>
        <w:rFonts w:hint="default"/>
        <w:lang w:val="ru-RU" w:eastAsia="en-US" w:bidi="ar-SA"/>
      </w:rPr>
    </w:lvl>
    <w:lvl w:ilvl="7" w:tentative="0">
      <w:start w:val="0"/>
      <w:numFmt w:val="bullet"/>
      <w:lvlText w:val="•"/>
      <w:lvlJc w:val="left"/>
      <w:pPr>
        <w:ind w:left="7674" w:hanging="181"/>
      </w:pPr>
      <w:rPr>
        <w:rFonts w:hint="default"/>
        <w:lang w:val="ru-RU" w:eastAsia="en-US" w:bidi="ar-SA"/>
      </w:rPr>
    </w:lvl>
    <w:lvl w:ilvl="8" w:tentative="0">
      <w:start w:val="0"/>
      <w:numFmt w:val="bullet"/>
      <w:lvlText w:val="•"/>
      <w:lvlJc w:val="left"/>
      <w:pPr>
        <w:ind w:left="8545" w:hanging="181"/>
      </w:pPr>
      <w:rPr>
        <w:rFonts w:hint="default"/>
        <w:lang w:val="ru-RU" w:eastAsia="en-US" w:bidi="ar-SA"/>
      </w:rPr>
    </w:lvl>
  </w:abstractNum>
  <w:abstractNum w:abstractNumId="6">
    <w:nsid w:val="03D62ECE"/>
    <w:multiLevelType w:val="multilevel"/>
    <w:tmpl w:val="03D62ECE"/>
    <w:lvl w:ilvl="0" w:tentative="0">
      <w:start w:val="0"/>
      <w:numFmt w:val="bullet"/>
      <w:lvlText w:val=""/>
      <w:lvlJc w:val="left"/>
      <w:pPr>
        <w:ind w:left="1401" w:hanging="360"/>
      </w:pPr>
      <w:rPr>
        <w:rFonts w:hint="default" w:ascii="Symbol" w:hAnsi="Symbol" w:eastAsia="Symbol" w:cs="Symbol"/>
        <w:spacing w:val="0"/>
        <w:w w:val="100"/>
        <w:lang w:val="ru-RU" w:eastAsia="en-US" w:bidi="ar-SA"/>
      </w:rPr>
    </w:lvl>
    <w:lvl w:ilvl="1" w:tentative="0">
      <w:start w:val="0"/>
      <w:numFmt w:val="bullet"/>
      <w:lvlText w:val="•"/>
      <w:lvlJc w:val="left"/>
      <w:pPr>
        <w:ind w:left="2288" w:hanging="360"/>
      </w:pPr>
      <w:rPr>
        <w:rFonts w:hint="default"/>
        <w:lang w:val="ru-RU" w:eastAsia="en-US" w:bidi="ar-SA"/>
      </w:rPr>
    </w:lvl>
    <w:lvl w:ilvl="2" w:tentative="0">
      <w:start w:val="0"/>
      <w:numFmt w:val="bullet"/>
      <w:lvlText w:val="•"/>
      <w:lvlJc w:val="left"/>
      <w:pPr>
        <w:ind w:left="3177" w:hanging="360"/>
      </w:pPr>
      <w:rPr>
        <w:rFonts w:hint="default"/>
        <w:lang w:val="ru-RU" w:eastAsia="en-US" w:bidi="ar-SA"/>
      </w:rPr>
    </w:lvl>
    <w:lvl w:ilvl="3" w:tentative="0">
      <w:start w:val="0"/>
      <w:numFmt w:val="bullet"/>
      <w:lvlText w:val="•"/>
      <w:lvlJc w:val="left"/>
      <w:pPr>
        <w:ind w:left="4065" w:hanging="360"/>
      </w:pPr>
      <w:rPr>
        <w:rFonts w:hint="default"/>
        <w:lang w:val="ru-RU" w:eastAsia="en-US" w:bidi="ar-SA"/>
      </w:rPr>
    </w:lvl>
    <w:lvl w:ilvl="4" w:tentative="0">
      <w:start w:val="0"/>
      <w:numFmt w:val="bullet"/>
      <w:lvlText w:val="•"/>
      <w:lvlJc w:val="left"/>
      <w:pPr>
        <w:ind w:left="4954" w:hanging="360"/>
      </w:pPr>
      <w:rPr>
        <w:rFonts w:hint="default"/>
        <w:lang w:val="ru-RU" w:eastAsia="en-US" w:bidi="ar-SA"/>
      </w:rPr>
    </w:lvl>
    <w:lvl w:ilvl="5" w:tentative="0">
      <w:start w:val="0"/>
      <w:numFmt w:val="bullet"/>
      <w:lvlText w:val="•"/>
      <w:lvlJc w:val="left"/>
      <w:pPr>
        <w:ind w:left="5843" w:hanging="360"/>
      </w:pPr>
      <w:rPr>
        <w:rFonts w:hint="default"/>
        <w:lang w:val="ru-RU" w:eastAsia="en-US" w:bidi="ar-SA"/>
      </w:rPr>
    </w:lvl>
    <w:lvl w:ilvl="6" w:tentative="0">
      <w:start w:val="0"/>
      <w:numFmt w:val="bullet"/>
      <w:lvlText w:val="•"/>
      <w:lvlJc w:val="left"/>
      <w:pPr>
        <w:ind w:left="6731" w:hanging="360"/>
      </w:pPr>
      <w:rPr>
        <w:rFonts w:hint="default"/>
        <w:lang w:val="ru-RU" w:eastAsia="en-US" w:bidi="ar-SA"/>
      </w:rPr>
    </w:lvl>
    <w:lvl w:ilvl="7" w:tentative="0">
      <w:start w:val="0"/>
      <w:numFmt w:val="bullet"/>
      <w:lvlText w:val="•"/>
      <w:lvlJc w:val="left"/>
      <w:pPr>
        <w:ind w:left="7620" w:hanging="360"/>
      </w:pPr>
      <w:rPr>
        <w:rFonts w:hint="default"/>
        <w:lang w:val="ru-RU" w:eastAsia="en-US" w:bidi="ar-SA"/>
      </w:rPr>
    </w:lvl>
    <w:lvl w:ilvl="8" w:tentative="0">
      <w:start w:val="0"/>
      <w:numFmt w:val="bullet"/>
      <w:lvlText w:val="•"/>
      <w:lvlJc w:val="left"/>
      <w:pPr>
        <w:ind w:left="8509" w:hanging="360"/>
      </w:pPr>
      <w:rPr>
        <w:rFonts w:hint="default"/>
        <w:lang w:val="ru-RU" w:eastAsia="en-US" w:bidi="ar-SA"/>
      </w:rPr>
    </w:lvl>
  </w:abstractNum>
  <w:abstractNum w:abstractNumId="7">
    <w:nsid w:val="25B654F3"/>
    <w:multiLevelType w:val="multilevel"/>
    <w:tmpl w:val="25B654F3"/>
    <w:lvl w:ilvl="0" w:tentative="0">
      <w:start w:val="1"/>
      <w:numFmt w:val="decimal"/>
      <w:lvlText w:val="%1."/>
      <w:lvlJc w:val="left"/>
      <w:pPr>
        <w:ind w:left="681" w:hanging="181"/>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tentative="0">
      <w:start w:val="1"/>
      <w:numFmt w:val="decimal"/>
      <w:lvlText w:val="%2"/>
      <w:lvlJc w:val="left"/>
      <w:pPr>
        <w:ind w:left="681" w:hanging="19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601" w:hanging="195"/>
      </w:pPr>
      <w:rPr>
        <w:rFonts w:hint="default"/>
        <w:lang w:val="ru-RU" w:eastAsia="en-US" w:bidi="ar-SA"/>
      </w:rPr>
    </w:lvl>
    <w:lvl w:ilvl="3" w:tentative="0">
      <w:start w:val="0"/>
      <w:numFmt w:val="bullet"/>
      <w:lvlText w:val="•"/>
      <w:lvlJc w:val="left"/>
      <w:pPr>
        <w:ind w:left="3561" w:hanging="195"/>
      </w:pPr>
      <w:rPr>
        <w:rFonts w:hint="default"/>
        <w:lang w:val="ru-RU" w:eastAsia="en-US" w:bidi="ar-SA"/>
      </w:rPr>
    </w:lvl>
    <w:lvl w:ilvl="4" w:tentative="0">
      <w:start w:val="0"/>
      <w:numFmt w:val="bullet"/>
      <w:lvlText w:val="•"/>
      <w:lvlJc w:val="left"/>
      <w:pPr>
        <w:ind w:left="4522" w:hanging="195"/>
      </w:pPr>
      <w:rPr>
        <w:rFonts w:hint="default"/>
        <w:lang w:val="ru-RU" w:eastAsia="en-US" w:bidi="ar-SA"/>
      </w:rPr>
    </w:lvl>
    <w:lvl w:ilvl="5" w:tentative="0">
      <w:start w:val="0"/>
      <w:numFmt w:val="bullet"/>
      <w:lvlText w:val="•"/>
      <w:lvlJc w:val="left"/>
      <w:pPr>
        <w:ind w:left="5483" w:hanging="195"/>
      </w:pPr>
      <w:rPr>
        <w:rFonts w:hint="default"/>
        <w:lang w:val="ru-RU" w:eastAsia="en-US" w:bidi="ar-SA"/>
      </w:rPr>
    </w:lvl>
    <w:lvl w:ilvl="6" w:tentative="0">
      <w:start w:val="0"/>
      <w:numFmt w:val="bullet"/>
      <w:lvlText w:val="•"/>
      <w:lvlJc w:val="left"/>
      <w:pPr>
        <w:ind w:left="6443" w:hanging="195"/>
      </w:pPr>
      <w:rPr>
        <w:rFonts w:hint="default"/>
        <w:lang w:val="ru-RU" w:eastAsia="en-US" w:bidi="ar-SA"/>
      </w:rPr>
    </w:lvl>
    <w:lvl w:ilvl="7" w:tentative="0">
      <w:start w:val="0"/>
      <w:numFmt w:val="bullet"/>
      <w:lvlText w:val="•"/>
      <w:lvlJc w:val="left"/>
      <w:pPr>
        <w:ind w:left="7404" w:hanging="195"/>
      </w:pPr>
      <w:rPr>
        <w:rFonts w:hint="default"/>
        <w:lang w:val="ru-RU" w:eastAsia="en-US" w:bidi="ar-SA"/>
      </w:rPr>
    </w:lvl>
    <w:lvl w:ilvl="8" w:tentative="0">
      <w:start w:val="0"/>
      <w:numFmt w:val="bullet"/>
      <w:lvlText w:val="•"/>
      <w:lvlJc w:val="left"/>
      <w:pPr>
        <w:ind w:left="8365" w:hanging="195"/>
      </w:pPr>
      <w:rPr>
        <w:rFonts w:hint="default"/>
        <w:lang w:val="ru-RU" w:eastAsia="en-US" w:bidi="ar-SA"/>
      </w:rPr>
    </w:lvl>
  </w:abstractNum>
  <w:abstractNum w:abstractNumId="8">
    <w:nsid w:val="59ADCABA"/>
    <w:multiLevelType w:val="multilevel"/>
    <w:tmpl w:val="59ADCABA"/>
    <w:lvl w:ilvl="0" w:tentative="0">
      <w:start w:val="1"/>
      <w:numFmt w:val="decimal"/>
      <w:lvlText w:val="%1."/>
      <w:lvlJc w:val="left"/>
      <w:pPr>
        <w:ind w:left="681" w:hanging="245"/>
        <w:jc w:val="left"/>
      </w:pPr>
      <w:rPr>
        <w:rFonts w:hint="default" w:ascii="Times New Roman" w:hAnsi="Times New Roman" w:eastAsia="Times New Roman" w:cs="Times New Roman"/>
        <w:b w:val="0"/>
        <w:bCs w:val="0"/>
        <w:i w:val="0"/>
        <w:iCs w:val="0"/>
        <w:color w:val="090909"/>
        <w:spacing w:val="0"/>
        <w:w w:val="100"/>
        <w:sz w:val="24"/>
        <w:szCs w:val="24"/>
        <w:lang w:val="ru-RU" w:eastAsia="en-US" w:bidi="ar-SA"/>
      </w:rPr>
    </w:lvl>
    <w:lvl w:ilvl="1" w:tentative="0">
      <w:start w:val="0"/>
      <w:numFmt w:val="bullet"/>
      <w:lvlText w:val="•"/>
      <w:lvlJc w:val="left"/>
      <w:pPr>
        <w:ind w:left="1640" w:hanging="245"/>
      </w:pPr>
      <w:rPr>
        <w:rFonts w:hint="default"/>
        <w:lang w:val="ru-RU" w:eastAsia="en-US" w:bidi="ar-SA"/>
      </w:rPr>
    </w:lvl>
    <w:lvl w:ilvl="2" w:tentative="0">
      <w:start w:val="0"/>
      <w:numFmt w:val="bullet"/>
      <w:lvlText w:val="•"/>
      <w:lvlJc w:val="left"/>
      <w:pPr>
        <w:ind w:left="2601" w:hanging="245"/>
      </w:pPr>
      <w:rPr>
        <w:rFonts w:hint="default"/>
        <w:lang w:val="ru-RU" w:eastAsia="en-US" w:bidi="ar-SA"/>
      </w:rPr>
    </w:lvl>
    <w:lvl w:ilvl="3" w:tentative="0">
      <w:start w:val="0"/>
      <w:numFmt w:val="bullet"/>
      <w:lvlText w:val="•"/>
      <w:lvlJc w:val="left"/>
      <w:pPr>
        <w:ind w:left="3561" w:hanging="245"/>
      </w:pPr>
      <w:rPr>
        <w:rFonts w:hint="default"/>
        <w:lang w:val="ru-RU" w:eastAsia="en-US" w:bidi="ar-SA"/>
      </w:rPr>
    </w:lvl>
    <w:lvl w:ilvl="4" w:tentative="0">
      <w:start w:val="0"/>
      <w:numFmt w:val="bullet"/>
      <w:lvlText w:val="•"/>
      <w:lvlJc w:val="left"/>
      <w:pPr>
        <w:ind w:left="4522" w:hanging="245"/>
      </w:pPr>
      <w:rPr>
        <w:rFonts w:hint="default"/>
        <w:lang w:val="ru-RU" w:eastAsia="en-US" w:bidi="ar-SA"/>
      </w:rPr>
    </w:lvl>
    <w:lvl w:ilvl="5" w:tentative="0">
      <w:start w:val="0"/>
      <w:numFmt w:val="bullet"/>
      <w:lvlText w:val="•"/>
      <w:lvlJc w:val="left"/>
      <w:pPr>
        <w:ind w:left="5483" w:hanging="245"/>
      </w:pPr>
      <w:rPr>
        <w:rFonts w:hint="default"/>
        <w:lang w:val="ru-RU" w:eastAsia="en-US" w:bidi="ar-SA"/>
      </w:rPr>
    </w:lvl>
    <w:lvl w:ilvl="6" w:tentative="0">
      <w:start w:val="0"/>
      <w:numFmt w:val="bullet"/>
      <w:lvlText w:val="•"/>
      <w:lvlJc w:val="left"/>
      <w:pPr>
        <w:ind w:left="6443" w:hanging="245"/>
      </w:pPr>
      <w:rPr>
        <w:rFonts w:hint="default"/>
        <w:lang w:val="ru-RU" w:eastAsia="en-US" w:bidi="ar-SA"/>
      </w:rPr>
    </w:lvl>
    <w:lvl w:ilvl="7" w:tentative="0">
      <w:start w:val="0"/>
      <w:numFmt w:val="bullet"/>
      <w:lvlText w:val="•"/>
      <w:lvlJc w:val="left"/>
      <w:pPr>
        <w:ind w:left="7404" w:hanging="245"/>
      </w:pPr>
      <w:rPr>
        <w:rFonts w:hint="default"/>
        <w:lang w:val="ru-RU" w:eastAsia="en-US" w:bidi="ar-SA"/>
      </w:rPr>
    </w:lvl>
    <w:lvl w:ilvl="8" w:tentative="0">
      <w:start w:val="0"/>
      <w:numFmt w:val="bullet"/>
      <w:lvlText w:val="•"/>
      <w:lvlJc w:val="left"/>
      <w:pPr>
        <w:ind w:left="8365" w:hanging="245"/>
      </w:pPr>
      <w:rPr>
        <w:rFonts w:hint="default"/>
        <w:lang w:val="ru-RU" w:eastAsia="en-US" w:bidi="ar-SA"/>
      </w:rPr>
    </w:lvl>
  </w:abstractNum>
  <w:abstractNum w:abstractNumId="9">
    <w:nsid w:val="72183CF9"/>
    <w:multiLevelType w:val="multilevel"/>
    <w:tmpl w:val="72183CF9"/>
    <w:lvl w:ilvl="0" w:tentative="0">
      <w:start w:val="1"/>
      <w:numFmt w:val="decimal"/>
      <w:lvlText w:val="%1."/>
      <w:lvlJc w:val="left"/>
      <w:pPr>
        <w:ind w:left="681"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1640" w:hanging="181"/>
      </w:pPr>
      <w:rPr>
        <w:rFonts w:hint="default"/>
        <w:lang w:val="ru-RU" w:eastAsia="en-US" w:bidi="ar-SA"/>
      </w:rPr>
    </w:lvl>
    <w:lvl w:ilvl="2" w:tentative="0">
      <w:start w:val="0"/>
      <w:numFmt w:val="bullet"/>
      <w:lvlText w:val="•"/>
      <w:lvlJc w:val="left"/>
      <w:pPr>
        <w:ind w:left="2601" w:hanging="181"/>
      </w:pPr>
      <w:rPr>
        <w:rFonts w:hint="default"/>
        <w:lang w:val="ru-RU" w:eastAsia="en-US" w:bidi="ar-SA"/>
      </w:rPr>
    </w:lvl>
    <w:lvl w:ilvl="3" w:tentative="0">
      <w:start w:val="0"/>
      <w:numFmt w:val="bullet"/>
      <w:lvlText w:val="•"/>
      <w:lvlJc w:val="left"/>
      <w:pPr>
        <w:ind w:left="3561" w:hanging="181"/>
      </w:pPr>
      <w:rPr>
        <w:rFonts w:hint="default"/>
        <w:lang w:val="ru-RU" w:eastAsia="en-US" w:bidi="ar-SA"/>
      </w:rPr>
    </w:lvl>
    <w:lvl w:ilvl="4" w:tentative="0">
      <w:start w:val="0"/>
      <w:numFmt w:val="bullet"/>
      <w:lvlText w:val="•"/>
      <w:lvlJc w:val="left"/>
      <w:pPr>
        <w:ind w:left="4522" w:hanging="181"/>
      </w:pPr>
      <w:rPr>
        <w:rFonts w:hint="default"/>
        <w:lang w:val="ru-RU" w:eastAsia="en-US" w:bidi="ar-SA"/>
      </w:rPr>
    </w:lvl>
    <w:lvl w:ilvl="5" w:tentative="0">
      <w:start w:val="0"/>
      <w:numFmt w:val="bullet"/>
      <w:lvlText w:val="•"/>
      <w:lvlJc w:val="left"/>
      <w:pPr>
        <w:ind w:left="5483" w:hanging="181"/>
      </w:pPr>
      <w:rPr>
        <w:rFonts w:hint="default"/>
        <w:lang w:val="ru-RU" w:eastAsia="en-US" w:bidi="ar-SA"/>
      </w:rPr>
    </w:lvl>
    <w:lvl w:ilvl="6" w:tentative="0">
      <w:start w:val="0"/>
      <w:numFmt w:val="bullet"/>
      <w:lvlText w:val="•"/>
      <w:lvlJc w:val="left"/>
      <w:pPr>
        <w:ind w:left="6443" w:hanging="181"/>
      </w:pPr>
      <w:rPr>
        <w:rFonts w:hint="default"/>
        <w:lang w:val="ru-RU" w:eastAsia="en-US" w:bidi="ar-SA"/>
      </w:rPr>
    </w:lvl>
    <w:lvl w:ilvl="7" w:tentative="0">
      <w:start w:val="0"/>
      <w:numFmt w:val="bullet"/>
      <w:lvlText w:val="•"/>
      <w:lvlJc w:val="left"/>
      <w:pPr>
        <w:ind w:left="7404" w:hanging="181"/>
      </w:pPr>
      <w:rPr>
        <w:rFonts w:hint="default"/>
        <w:lang w:val="ru-RU" w:eastAsia="en-US" w:bidi="ar-SA"/>
      </w:rPr>
    </w:lvl>
    <w:lvl w:ilvl="8" w:tentative="0">
      <w:start w:val="0"/>
      <w:numFmt w:val="bullet"/>
      <w:lvlText w:val="•"/>
      <w:lvlJc w:val="left"/>
      <w:pPr>
        <w:ind w:left="8365" w:hanging="181"/>
      </w:pPr>
      <w:rPr>
        <w:rFonts w:hint="default"/>
        <w:lang w:val="ru-RU" w:eastAsia="en-US" w:bidi="ar-S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76B1225"/>
    <w:rsid w:val="407B26FB"/>
    <w:rsid w:val="6EB73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433"/>
      <w:jc w:val="center"/>
      <w:outlineLvl w:val="1"/>
    </w:pPr>
    <w:rPr>
      <w:rFonts w:ascii="Times New Roman" w:hAnsi="Times New Roman" w:eastAsia="Times New Roman" w:cs="Times New Roman"/>
      <w:b/>
      <w:bCs/>
      <w:sz w:val="24"/>
      <w:szCs w:val="24"/>
      <w:lang w:val="ru-RU" w:eastAsia="en-US" w:bidi="ar-SA"/>
    </w:rPr>
  </w:style>
  <w:style w:type="paragraph" w:styleId="3">
    <w:name w:val="heading 2"/>
    <w:basedOn w:val="1"/>
    <w:qFormat/>
    <w:uiPriority w:val="1"/>
    <w:pPr>
      <w:ind w:left="681"/>
      <w:outlineLvl w:val="2"/>
    </w:pPr>
    <w:rPr>
      <w:rFonts w:ascii="Times New Roman" w:hAnsi="Times New Roman" w:eastAsia="Times New Roman" w:cs="Times New Roman"/>
      <w:b/>
      <w:bCs/>
      <w:sz w:val="24"/>
      <w:szCs w:val="24"/>
      <w:lang w:val="ru-RU"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681"/>
    </w:pPr>
    <w:rPr>
      <w:rFonts w:ascii="Times New Roman" w:hAnsi="Times New Roman" w:eastAsia="Times New Roman" w:cs="Times New Roman"/>
      <w:sz w:val="24"/>
      <w:szCs w:val="24"/>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01" w:hanging="360"/>
    </w:pPr>
    <w:rPr>
      <w:rFonts w:ascii="Times New Roman" w:hAnsi="Times New Roman" w:eastAsia="Times New Roman" w:cs="Times New Roman"/>
      <w:lang w:val="ru-RU" w:eastAsia="en-US" w:bidi="ar-SA"/>
    </w:rPr>
  </w:style>
  <w:style w:type="paragraph" w:customStyle="1" w:styleId="9">
    <w:name w:val="Table Paragraph"/>
    <w:basedOn w:val="1"/>
    <w:qFormat/>
    <w:uiPriority w:val="1"/>
    <w:pPr>
      <w:ind w:left="108"/>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Krokoz’</Company>
  <TotalTime>20</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2024-02-13T09:22:00Z</dcterms:created>
  <dc:creator>Admin</dc:creator>
  <cp:lastModifiedBy>Comp</cp:lastModifiedBy>
  <cp:lastPrinted>2024-02-13T09:38:00Z</cp:lastPrinted>
  <dcterms:modified xsi:type="dcterms:W3CDTF">2024-02-13T10:00:31Z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Acrobat PDFMaker 11 для Word</vt:lpwstr>
  </property>
  <property fmtid="{D5CDD505-2E9C-101B-9397-08002B2CF9AE}" pid="4" name="LastSaved">
    <vt:filetime>2024-02-13T00:00:00Z</vt:filetime>
  </property>
  <property fmtid="{D5CDD505-2E9C-101B-9397-08002B2CF9AE}" pid="5" name="Producer">
    <vt:lpwstr>3-Heights(TM) PDF Security Shell 4.8.25.2 (http://www.pdf-tools.com)</vt:lpwstr>
  </property>
  <property fmtid="{D5CDD505-2E9C-101B-9397-08002B2CF9AE}" pid="6" name="SourceModified">
    <vt:lpwstr>D:20200116072316</vt:lpwstr>
  </property>
  <property fmtid="{D5CDD505-2E9C-101B-9397-08002B2CF9AE}" pid="7" name="KSOProductBuildVer">
    <vt:lpwstr>1049-12.2.0.13431</vt:lpwstr>
  </property>
  <property fmtid="{D5CDD505-2E9C-101B-9397-08002B2CF9AE}" pid="8" name="ICV">
    <vt:lpwstr>C7F07F968F564715B7E98A404ED903B5_13</vt:lpwstr>
  </property>
</Properties>
</file>